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7374" w14:textId="58CDF410" w:rsidR="00BB36C1" w:rsidRPr="00765AF0" w:rsidRDefault="00BB36C1" w:rsidP="00765AF0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Please use the form below to make a provisional booking and return to </w:t>
      </w:r>
      <w:hyperlink r:id="rId10" w:history="1">
        <w:r w:rsidRPr="00765AF0">
          <w:rPr>
            <w:rStyle w:val="Hyperlink"/>
            <w:rFonts w:ascii="Open Sans" w:hAnsi="Open Sans" w:cs="Open Sans"/>
            <w:sz w:val="20"/>
            <w:szCs w:val="20"/>
            <w:lang w:eastAsia="en-GB"/>
          </w:rPr>
          <w:t>bosworth@leics.gov.uk</w:t>
        </w:r>
      </w:hyperlink>
    </w:p>
    <w:p w14:paraId="4FF8928F" w14:textId="14D089AA" w:rsidR="00547C2E" w:rsidRPr="00765AF0" w:rsidRDefault="00BB36C1" w:rsidP="00765AF0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>Please note that the booking will remain provisional until you receive confirmation from a member of our sales enquiries team.</w:t>
      </w:r>
    </w:p>
    <w:p w14:paraId="30819914" w14:textId="128EF36E" w:rsidR="00FD35A6" w:rsidRPr="00765AF0" w:rsidRDefault="00BB36C1" w:rsidP="00765AF0">
      <w:pPr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b/>
          <w:bCs/>
          <w:sz w:val="20"/>
          <w:szCs w:val="20"/>
          <w:lang w:eastAsia="en-GB"/>
        </w:rPr>
        <w:t>Please be aware that our team need a minimum of 10 working days to confirm a booking.</w:t>
      </w:r>
    </w:p>
    <w:p w14:paraId="76DA5F31" w14:textId="57C9BA68" w:rsidR="00FD35A6" w:rsidRPr="004D4D30" w:rsidRDefault="00BB36C1" w:rsidP="00FD35A6">
      <w:pPr>
        <w:pStyle w:val="Heading1"/>
        <w:rPr>
          <w:color w:val="990033"/>
        </w:rPr>
      </w:pPr>
      <w:r w:rsidRPr="00765AF0">
        <w:rPr>
          <w:color w:val="990033"/>
          <w:sz w:val="28"/>
          <w:szCs w:val="28"/>
        </w:rPr>
        <w:t>Contact Details</w:t>
      </w:r>
      <w:r w:rsidR="00BF3A00">
        <w:rPr>
          <w:color w:val="990033"/>
        </w:rPr>
        <w:t xml:space="preserve"> </w:t>
      </w:r>
      <w:r w:rsidR="00BF3A00" w:rsidRPr="00765AF0">
        <w:rPr>
          <w:rFonts w:ascii="Open Sans" w:hAnsi="Open Sans" w:cs="Open Sans"/>
          <w:b w:val="0"/>
          <w:bCs/>
          <w:caps/>
          <w:color w:val="666666"/>
          <w:sz w:val="22"/>
          <w:szCs w:val="22"/>
          <w:shd w:val="clear" w:color="auto" w:fill="FEE2BE"/>
          <w:lang w:eastAsia="en-GB"/>
        </w:rPr>
        <w:t>REQUIRED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804"/>
        <w:gridCol w:w="3524"/>
        <w:gridCol w:w="1839"/>
        <w:gridCol w:w="3573"/>
      </w:tblGrid>
      <w:tr w:rsidR="004D4D30" w:rsidRPr="00FA3EB3" w14:paraId="16AE0294" w14:textId="77777777" w:rsidTr="009C4ACF">
        <w:trPr>
          <w:trHeight w:val="544"/>
        </w:trPr>
        <w:sdt>
          <w:sdtPr>
            <w:id w:val="-470594023"/>
            <w:placeholder>
              <w:docPart w:val="2110A3B3CEBE41BA83EEB0C91DBBEF0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72C7FF35" w14:textId="3F646A7C" w:rsidR="004D4D30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Title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7D968252" w14:textId="182A43D8" w:rsidR="004D4D30" w:rsidRPr="00FA3EB3" w:rsidRDefault="004D4D30" w:rsidP="004D4D30"/>
        </w:tc>
        <w:sdt>
          <w:sdtPr>
            <w:id w:val="886532508"/>
            <w:placeholder>
              <w:docPart w:val="5B9158EC8C474542AC39DBD42BCC792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14:paraId="12127D8D" w14:textId="79C11594" w:rsidR="004D4D30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Organisation Name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6A674424" w14:textId="25125165" w:rsidR="004D4D30" w:rsidRPr="00FA3EB3" w:rsidRDefault="004D4D30" w:rsidP="004D4D30"/>
        </w:tc>
      </w:tr>
      <w:tr w:rsidR="004D4D30" w:rsidRPr="00FA3EB3" w14:paraId="518C61D4" w14:textId="77777777" w:rsidTr="009C4ACF">
        <w:trPr>
          <w:trHeight w:val="544"/>
        </w:trPr>
        <w:sdt>
          <w:sdtPr>
            <w:id w:val="-1550369173"/>
            <w:placeholder>
              <w:docPart w:val="01AA00BCDD3B45D9910CE91B6366406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3282CD38" w14:textId="03DD347A" w:rsidR="004D4D30" w:rsidRPr="00FA3EB3" w:rsidRDefault="004D4D30" w:rsidP="004D4D30">
                <w:pPr>
                  <w:pStyle w:val="Labels"/>
                </w:pPr>
                <w:r>
                  <w:t>Full Name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5F079EE8" w14:textId="77777777" w:rsidR="004D4D30" w:rsidRPr="00FA3EB3" w:rsidRDefault="004D4D30" w:rsidP="004D4D30"/>
        </w:tc>
        <w:sdt>
          <w:sdtPr>
            <w:id w:val="12430037"/>
            <w:placeholder>
              <w:docPart w:val="2379590C60BC4F168CAEBF250802316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43" w:type="dxa"/>
                <w:vMerge w:val="restart"/>
              </w:tcPr>
              <w:p w14:paraId="3B9805D3" w14:textId="1E85FC8F" w:rsidR="004D4D30" w:rsidRPr="00FA3EB3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Organisation Address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52243183" w14:textId="77777777" w:rsidR="004D4D30" w:rsidRPr="00FA3EB3" w:rsidRDefault="004D4D30" w:rsidP="004D4D30"/>
        </w:tc>
      </w:tr>
      <w:tr w:rsidR="004D4D30" w:rsidRPr="00FA3EB3" w14:paraId="699A641F" w14:textId="77777777" w:rsidTr="009C4ACF">
        <w:trPr>
          <w:trHeight w:val="544"/>
        </w:trPr>
        <w:sdt>
          <w:sdtPr>
            <w:id w:val="-25719195"/>
            <w:placeholder>
              <w:docPart w:val="1C60BD7E79244F8C91AF1607FABC9A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1191E9CB" w14:textId="1EF78D3F" w:rsidR="004D4D30" w:rsidRPr="00FA3EB3" w:rsidRDefault="004D4D30" w:rsidP="004D4D30">
                <w:pPr>
                  <w:pStyle w:val="Labels"/>
                </w:pPr>
                <w:r>
                  <w:t>Email Address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25C2DA2E" w14:textId="6564FD13" w:rsidR="004D4D30" w:rsidRPr="00FA3EB3" w:rsidRDefault="004D4D30" w:rsidP="004D4D30"/>
        </w:tc>
        <w:tc>
          <w:tcPr>
            <w:tcW w:w="1843" w:type="dxa"/>
            <w:vMerge/>
          </w:tcPr>
          <w:p w14:paraId="3F38CA7D" w14:textId="77777777" w:rsidR="004D4D30" w:rsidRPr="00FA3EB3" w:rsidRDefault="004D4D30" w:rsidP="004D4D30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00BCE499" w14:textId="77777777" w:rsidR="004D4D30" w:rsidRPr="00FA3EB3" w:rsidRDefault="004D4D30" w:rsidP="004D4D30"/>
        </w:tc>
      </w:tr>
      <w:tr w:rsidR="004D4D30" w:rsidRPr="00FA3EB3" w14:paraId="7CD8360E" w14:textId="77777777" w:rsidTr="009C4ACF">
        <w:sdt>
          <w:sdtPr>
            <w:id w:val="-1257132789"/>
            <w:placeholder>
              <w:docPart w:val="48E9CCDA621341C6940624F05DD38D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62FFEF59" w14:textId="17DE9663" w:rsidR="004D4D30" w:rsidRPr="00FA3EB3" w:rsidRDefault="004D4D30" w:rsidP="004D4D30">
                <w:pPr>
                  <w:pStyle w:val="Labels"/>
                </w:pPr>
                <w:r>
                  <w:t>Telephone Number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0F8E18D4" w14:textId="77777777" w:rsidR="004D4D30" w:rsidRPr="00FA3EB3" w:rsidRDefault="004D4D30" w:rsidP="004D4D30"/>
        </w:tc>
        <w:tc>
          <w:tcPr>
            <w:tcW w:w="1843" w:type="dxa"/>
            <w:vMerge/>
          </w:tcPr>
          <w:p w14:paraId="595B3B48" w14:textId="4E3680B8" w:rsidR="004D4D30" w:rsidRPr="00FA3EB3" w:rsidRDefault="004D4D30" w:rsidP="004D4D30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1BFE10D3" w14:textId="77777777" w:rsidR="004D4D30" w:rsidRPr="00FA3EB3" w:rsidRDefault="004D4D30" w:rsidP="004D4D30"/>
        </w:tc>
      </w:tr>
      <w:tr w:rsidR="004D4D30" w:rsidRPr="00FA3EB3" w14:paraId="78334EAA" w14:textId="77777777" w:rsidTr="009C4ACF">
        <w:tc>
          <w:tcPr>
            <w:tcW w:w="1809" w:type="dxa"/>
          </w:tcPr>
          <w:p w14:paraId="0D9EBB43" w14:textId="0F3AAA22" w:rsidR="004D4D30" w:rsidRPr="00FA3EB3" w:rsidRDefault="00E30FDB" w:rsidP="004D4D30">
            <w:pPr>
              <w:pStyle w:val="Labels"/>
            </w:pPr>
            <w:r>
              <w:t>Group Leader Name and Mobile</w:t>
            </w:r>
          </w:p>
        </w:tc>
        <w:tc>
          <w:tcPr>
            <w:tcW w:w="3544" w:type="dxa"/>
            <w:shd w:val="clear" w:color="auto" w:fill="FFFFFF" w:themeFill="background1"/>
          </w:tcPr>
          <w:p w14:paraId="1D82BCB4" w14:textId="77777777" w:rsidR="004D4D30" w:rsidRPr="00FA3EB3" w:rsidRDefault="004D4D30" w:rsidP="004D4D30"/>
        </w:tc>
        <w:sdt>
          <w:sdtPr>
            <w:id w:val="418147833"/>
            <w:placeholder>
              <w:docPart w:val="7278737676834F8F875DAE57F020275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14:paraId="3B8E042E" w14:textId="31A896DF" w:rsidR="004D4D30" w:rsidRPr="00FA3EB3" w:rsidRDefault="004D4D30" w:rsidP="004D4D30">
                <w:pPr>
                  <w:pStyle w:val="Labels"/>
                </w:pPr>
                <w:r>
                  <w:t>Postcode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52433ACB" w14:textId="77777777" w:rsidR="004D4D30" w:rsidRPr="00FA3EB3" w:rsidRDefault="004D4D30" w:rsidP="004D4D30"/>
        </w:tc>
      </w:tr>
    </w:tbl>
    <w:p w14:paraId="60EAA41C" w14:textId="127FACA6" w:rsidR="003B2B82" w:rsidRPr="00765AF0" w:rsidRDefault="003B2B82" w:rsidP="003B2B82">
      <w:pPr>
        <w:pStyle w:val="Heading1"/>
        <w:rPr>
          <w:b w:val="0"/>
          <w:bCs/>
          <w:color w:val="990033"/>
        </w:rPr>
      </w:pPr>
      <w:r w:rsidRPr="00765AF0">
        <w:rPr>
          <w:color w:val="990033"/>
          <w:sz w:val="28"/>
          <w:szCs w:val="28"/>
        </w:rPr>
        <w:t>Visit Details</w:t>
      </w:r>
      <w:r w:rsidR="00BF3A00">
        <w:rPr>
          <w:color w:val="990033"/>
        </w:rPr>
        <w:t xml:space="preserve"> </w:t>
      </w:r>
      <w:r w:rsidR="00BF3A00" w:rsidRPr="00765AF0">
        <w:rPr>
          <w:rFonts w:ascii="Open Sans" w:hAnsi="Open Sans" w:cs="Open Sans"/>
          <w:b w:val="0"/>
          <w:bCs/>
          <w:caps/>
          <w:color w:val="666666"/>
          <w:sz w:val="22"/>
          <w:szCs w:val="22"/>
          <w:shd w:val="clear" w:color="auto" w:fill="FEE2BE"/>
          <w:lang w:eastAsia="en-GB"/>
        </w:rPr>
        <w:t>REQUIRED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227"/>
        <w:gridCol w:w="2398"/>
        <w:gridCol w:w="2542"/>
        <w:gridCol w:w="3573"/>
      </w:tblGrid>
      <w:tr w:rsidR="003B2B82" w:rsidRPr="00FA3EB3" w14:paraId="7F418BBF" w14:textId="77777777" w:rsidTr="009C4ACF">
        <w:trPr>
          <w:trHeight w:val="544"/>
        </w:trPr>
        <w:sdt>
          <w:sdtPr>
            <w:id w:val="-1152974825"/>
            <w:placeholder>
              <w:docPart w:val="A1424E575FFA44BA8D28FE35BFB35BD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24A69D77" w14:textId="77777777" w:rsidR="003B2B82" w:rsidRDefault="003B2B82" w:rsidP="007F74A9">
                <w:pPr>
                  <w:pStyle w:val="Labels"/>
                </w:pPr>
                <w:r>
                  <w:t>Primary Date</w:t>
                </w:r>
              </w:p>
            </w:tc>
          </w:sdtContent>
        </w:sdt>
        <w:sdt>
          <w:sdtPr>
            <w:id w:val="-956403165"/>
            <w:placeholder>
              <w:docPart w:val="D3EE9FD47E9A4E85B46DD0D71AB6C3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  <w:shd w:val="clear" w:color="auto" w:fill="FFFFFF" w:themeFill="background1"/>
              </w:tcPr>
              <w:p w14:paraId="26F3A929" w14:textId="77777777" w:rsidR="003B2B82" w:rsidRPr="00FA3EB3" w:rsidRDefault="003B2B82" w:rsidP="007F74A9">
                <w:r w:rsidRPr="00134635">
                  <w:rPr>
                    <w:rStyle w:val="PlaceholderText"/>
                    <w:sz w:val="18"/>
                    <w:szCs w:val="18"/>
                  </w:rPr>
                  <w:t>Click to enter date</w:t>
                </w:r>
              </w:p>
            </w:tc>
          </w:sdtContent>
        </w:sdt>
        <w:sdt>
          <w:sdtPr>
            <w:id w:val="-1184593421"/>
            <w:placeholder>
              <w:docPart w:val="89538EE4450F4872B29E8660D1B0FF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2" w:type="dxa"/>
              </w:tcPr>
              <w:p w14:paraId="6CAD55F2" w14:textId="77777777" w:rsidR="003B2B82" w:rsidRDefault="003B2B82" w:rsidP="007F74A9">
                <w:pPr>
                  <w:pStyle w:val="Labels"/>
                </w:pPr>
                <w:r>
                  <w:t>Number of Students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50C70CC4" w14:textId="77777777" w:rsidR="003B2B82" w:rsidRPr="00FA3EB3" w:rsidRDefault="003B2B82" w:rsidP="007F74A9"/>
        </w:tc>
      </w:tr>
      <w:tr w:rsidR="003B2B82" w:rsidRPr="00FA3EB3" w14:paraId="64113C31" w14:textId="77777777" w:rsidTr="009C4ACF">
        <w:trPr>
          <w:trHeight w:val="544"/>
        </w:trPr>
        <w:sdt>
          <w:sdtPr>
            <w:id w:val="-1639795232"/>
            <w:placeholder>
              <w:docPart w:val="103E2A5ACD1441A6A22C840AE26266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109B28B5" w14:textId="77777777" w:rsidR="003B2B82" w:rsidRDefault="003B2B82" w:rsidP="007F74A9">
                <w:pPr>
                  <w:pStyle w:val="Labels"/>
                </w:pPr>
                <w:r>
                  <w:t>Alternative Date</w:t>
                </w:r>
              </w:p>
            </w:tc>
          </w:sdtContent>
        </w:sdt>
        <w:sdt>
          <w:sdtPr>
            <w:id w:val="-150061882"/>
            <w:placeholder>
              <w:docPart w:val="2DE3FB0B54E94AB4903ABCF23136CB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  <w:shd w:val="clear" w:color="auto" w:fill="FFFFFF" w:themeFill="background1"/>
              </w:tcPr>
              <w:p w14:paraId="2B756738" w14:textId="77777777" w:rsidR="003B2B82" w:rsidRPr="00FA3EB3" w:rsidRDefault="003B2B82" w:rsidP="007F74A9">
                <w:r w:rsidRPr="005C76DD">
                  <w:rPr>
                    <w:rStyle w:val="PlaceholderText"/>
                    <w:sz w:val="18"/>
                    <w:szCs w:val="18"/>
                  </w:rPr>
                  <w:t>Click to enter date</w:t>
                </w:r>
              </w:p>
            </w:tc>
          </w:sdtContent>
        </w:sdt>
        <w:sdt>
          <w:sdtPr>
            <w:id w:val="-983691209"/>
            <w:placeholder>
              <w:docPart w:val="54795C4BD1D14EA49F172E2831A367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2" w:type="dxa"/>
              </w:tcPr>
              <w:p w14:paraId="5205A36A" w14:textId="77777777" w:rsidR="003B2B82" w:rsidRDefault="003B2B82" w:rsidP="007F74A9">
                <w:pPr>
                  <w:pStyle w:val="Labels"/>
                </w:pPr>
                <w:r>
                  <w:t>Number of Adults (Min 1:8)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3D5AEBB4" w14:textId="77777777" w:rsidR="003B2B82" w:rsidRPr="00FA3EB3" w:rsidRDefault="003B2B82" w:rsidP="007F74A9"/>
        </w:tc>
      </w:tr>
      <w:tr w:rsidR="003B2B82" w:rsidRPr="00FA3EB3" w14:paraId="5E658C2E" w14:textId="77777777" w:rsidTr="009C4ACF">
        <w:trPr>
          <w:trHeight w:val="544"/>
        </w:trPr>
        <w:sdt>
          <w:sdtPr>
            <w:id w:val="1539782643"/>
            <w:placeholder>
              <w:docPart w:val="D75B412DA06E4530BFC443211123C4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043F21E9" w14:textId="77777777" w:rsidR="003B2B82" w:rsidRPr="00FA3EB3" w:rsidRDefault="003B2B82" w:rsidP="007F74A9">
                <w:pPr>
                  <w:pStyle w:val="Labels"/>
                </w:pPr>
                <w:r>
                  <w:t>Arrival Time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05048FA9" w14:textId="77777777" w:rsidR="003B2B82" w:rsidRPr="00FA3EB3" w:rsidRDefault="003B2B82" w:rsidP="007F74A9"/>
        </w:tc>
        <w:sdt>
          <w:sdtPr>
            <w:id w:val="1048799827"/>
            <w:placeholder>
              <w:docPart w:val="4D3DD81B76744C19B0F6ED8A23D38E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2" w:type="dxa"/>
                <w:vMerge w:val="restart"/>
              </w:tcPr>
              <w:p w14:paraId="1B07F9B9" w14:textId="77777777" w:rsidR="003B2B82" w:rsidRPr="00FA3EB3" w:rsidRDefault="003B2B82" w:rsidP="007F74A9">
                <w:pPr>
                  <w:pStyle w:val="Labels"/>
                </w:pPr>
                <w:r>
                  <w:t>Number of SEND Students Please include details of needs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1C03F1F2" w14:textId="77777777" w:rsidR="003B2B82" w:rsidRPr="00FA3EB3" w:rsidRDefault="003B2B82" w:rsidP="007F74A9"/>
        </w:tc>
      </w:tr>
      <w:tr w:rsidR="003B2B82" w:rsidRPr="00FA3EB3" w14:paraId="065D6D9E" w14:textId="77777777" w:rsidTr="009C4ACF">
        <w:trPr>
          <w:trHeight w:val="544"/>
        </w:trPr>
        <w:sdt>
          <w:sdtPr>
            <w:id w:val="-1126075321"/>
            <w:placeholder>
              <w:docPart w:val="70663974F32F404BBFE0D9DA7615883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78BFB48C" w14:textId="77777777" w:rsidR="003B2B82" w:rsidRPr="00FA3EB3" w:rsidRDefault="003B2B82" w:rsidP="007F74A9">
                <w:pPr>
                  <w:pStyle w:val="Labels"/>
                </w:pPr>
                <w:r>
                  <w:t>Departure Time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6D7E5804" w14:textId="77777777" w:rsidR="003B2B82" w:rsidRPr="00FA3EB3" w:rsidRDefault="003B2B82" w:rsidP="007F74A9"/>
        </w:tc>
        <w:tc>
          <w:tcPr>
            <w:tcW w:w="2552" w:type="dxa"/>
            <w:vMerge/>
          </w:tcPr>
          <w:p w14:paraId="230386B8" w14:textId="77777777" w:rsidR="003B2B82" w:rsidRPr="00FA3EB3" w:rsidRDefault="003B2B82" w:rsidP="007F74A9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5953FEA9" w14:textId="77777777" w:rsidR="003B2B82" w:rsidRPr="00FA3EB3" w:rsidRDefault="003B2B82" w:rsidP="007F74A9"/>
        </w:tc>
      </w:tr>
      <w:tr w:rsidR="003B2B82" w:rsidRPr="00FA3EB3" w14:paraId="3B521992" w14:textId="77777777" w:rsidTr="009C4ACF">
        <w:sdt>
          <w:sdtPr>
            <w:id w:val="582959078"/>
            <w:placeholder>
              <w:docPart w:val="48A5639794654989B57FBF821A6496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4943002B" w14:textId="77777777" w:rsidR="003B2B82" w:rsidRPr="00FA3EB3" w:rsidRDefault="003B2B82" w:rsidP="007F74A9">
                <w:pPr>
                  <w:pStyle w:val="Labels"/>
                </w:pPr>
                <w:r>
                  <w:t>Key Stage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2A6A4D2F" w14:textId="77777777" w:rsidR="003B2B82" w:rsidRPr="00FA3EB3" w:rsidRDefault="003B2B82" w:rsidP="007F74A9"/>
        </w:tc>
        <w:sdt>
          <w:sdtPr>
            <w:id w:val="-510058534"/>
            <w:placeholder>
              <w:docPart w:val="CE66425723CE42029E3EE08F1BBFB26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2" w:type="dxa"/>
                <w:vMerge w:val="restart"/>
              </w:tcPr>
              <w:p w14:paraId="4B1FDC90" w14:textId="77777777" w:rsidR="003B2B82" w:rsidRPr="00FA3EB3" w:rsidRDefault="003B2B82" w:rsidP="007F74A9">
                <w:pPr>
                  <w:pStyle w:val="Labels"/>
                </w:pPr>
                <w:r>
                  <w:t>Any Allergies? Please detail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205D6E03" w14:textId="77777777" w:rsidR="003B2B82" w:rsidRPr="00FA3EB3" w:rsidRDefault="003B2B82" w:rsidP="007F74A9"/>
        </w:tc>
      </w:tr>
      <w:tr w:rsidR="003B2B82" w:rsidRPr="00FA3EB3" w14:paraId="00EE6F10" w14:textId="77777777" w:rsidTr="009C4ACF">
        <w:sdt>
          <w:sdtPr>
            <w:id w:val="389077625"/>
            <w:placeholder>
              <w:docPart w:val="337E5A1196084DB69392C48C0443148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57ABBD85" w14:textId="77777777" w:rsidR="003B2B82" w:rsidRPr="00FA3EB3" w:rsidRDefault="003B2B82" w:rsidP="007F74A9">
                <w:pPr>
                  <w:pStyle w:val="Labels"/>
                </w:pPr>
                <w:r>
                  <w:t>Year Group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72927C18" w14:textId="77777777" w:rsidR="003B2B82" w:rsidRPr="00FA3EB3" w:rsidRDefault="003B2B82" w:rsidP="007F74A9"/>
        </w:tc>
        <w:tc>
          <w:tcPr>
            <w:tcW w:w="2552" w:type="dxa"/>
            <w:vMerge/>
          </w:tcPr>
          <w:p w14:paraId="78AF8A52" w14:textId="77777777" w:rsidR="003B2B82" w:rsidRPr="00FA3EB3" w:rsidRDefault="003B2B82" w:rsidP="007F74A9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015A5152" w14:textId="77777777" w:rsidR="003B2B82" w:rsidRPr="00FA3EB3" w:rsidRDefault="003B2B82" w:rsidP="007F74A9"/>
        </w:tc>
      </w:tr>
    </w:tbl>
    <w:p w14:paraId="6165DEBF" w14:textId="6394EF7F" w:rsidR="00547C2E" w:rsidRPr="009D471F" w:rsidRDefault="003B2B82" w:rsidP="009D471F">
      <w:pPr>
        <w:pStyle w:val="Heading1"/>
        <w:rPr>
          <w:color w:val="990033"/>
          <w:sz w:val="28"/>
          <w:szCs w:val="28"/>
        </w:rPr>
      </w:pPr>
      <w:r w:rsidRPr="00765AF0">
        <w:rPr>
          <w:color w:val="990033"/>
          <w:sz w:val="28"/>
          <w:szCs w:val="28"/>
        </w:rPr>
        <w:t>Choose Your Package or Sessions</w:t>
      </w:r>
    </w:p>
    <w:tbl>
      <w:tblPr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496"/>
        <w:gridCol w:w="4926"/>
        <w:gridCol w:w="564"/>
        <w:gridCol w:w="4646"/>
      </w:tblGrid>
      <w:tr w:rsidR="00765AF0" w:rsidRPr="00765AF0" w14:paraId="664CE3C0" w14:textId="77777777" w:rsidTr="00A65181">
        <w:trPr>
          <w:trHeight w:val="544"/>
        </w:trPr>
        <w:tc>
          <w:tcPr>
            <w:tcW w:w="10843" w:type="dxa"/>
            <w:gridSpan w:val="4"/>
            <w:shd w:val="clear" w:color="auto" w:fill="FFFFFF" w:themeFill="background1"/>
          </w:tcPr>
          <w:p w14:paraId="0BEA8FD0" w14:textId="77777777" w:rsidR="00765AF0" w:rsidRDefault="00765AF0" w:rsidP="00DA05C0">
            <w:pPr>
              <w:spacing w:after="0"/>
              <w:rPr>
                <w:b/>
                <w:bCs/>
                <w:color w:val="990033"/>
              </w:rPr>
            </w:pPr>
            <w:r w:rsidRPr="00765AF0">
              <w:rPr>
                <w:b/>
                <w:bCs/>
                <w:color w:val="990033"/>
              </w:rPr>
              <w:t>Full Day Packages</w:t>
            </w:r>
          </w:p>
          <w:p w14:paraId="740B085E" w14:textId="45A82A69" w:rsidR="005A7D56" w:rsidRPr="005A7D56" w:rsidRDefault="005A7D56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5A7D56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Your day will be carefully planned to include three activities, plus shopping if you wish.</w:t>
            </w:r>
            <w:r w:rsid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="009D471F"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Please refer to our website for more details.</w:t>
            </w:r>
          </w:p>
        </w:tc>
      </w:tr>
      <w:tr w:rsidR="00765AF0" w:rsidRPr="00765AF0" w14:paraId="66856266" w14:textId="77777777" w:rsidTr="00DA05C0">
        <w:trPr>
          <w:trHeight w:val="544"/>
        </w:trPr>
        <w:sdt>
          <w:sdtPr>
            <w:rPr>
              <w:sz w:val="28"/>
              <w:szCs w:val="28"/>
            </w:rPr>
            <w:id w:val="108134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FFFFFF" w:themeFill="background1"/>
              </w:tcPr>
              <w:p w14:paraId="6D61BDBA" w14:textId="77777777" w:rsidR="00765AF0" w:rsidRPr="00A81B2D" w:rsidRDefault="00765AF0" w:rsidP="00DA05C0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3" w:type="dxa"/>
          </w:tcPr>
          <w:p w14:paraId="59B88014" w14:textId="1FD02040" w:rsidR="00765AF0" w:rsidRDefault="00765AF0" w:rsidP="00DA05C0">
            <w:pPr>
              <w:pStyle w:val="Labels"/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The Soldier Story Package</w:t>
            </w:r>
            <w:r w:rsidR="005A7D56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- £</w:t>
            </w:r>
            <w:r w:rsidR="001C4E13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9</w:t>
            </w:r>
            <w:r w:rsidR="005A7D56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per pupil </w:t>
            </w:r>
          </w:p>
          <w:p w14:paraId="0A13B94B" w14:textId="2162309E" w:rsidR="005A7D56" w:rsidRPr="00F034FA" w:rsidRDefault="005A7D56" w:rsidP="00DA05C0">
            <w:pPr>
              <w:pStyle w:val="Labels"/>
              <w:rPr>
                <w:rFonts w:cs="Open Sans"/>
                <w:szCs w:val="18"/>
                <w:lang w:eastAsia="en-GB"/>
              </w:rPr>
            </w:pPr>
            <w:r w:rsidRPr="00F034FA">
              <w:rPr>
                <w:rFonts w:cs="Open Sans"/>
                <w:szCs w:val="18"/>
                <w:lang w:eastAsia="en-GB"/>
              </w:rPr>
              <w:t>(</w:t>
            </w:r>
            <w:r w:rsidR="00F034FA" w:rsidRPr="00F034FA">
              <w:rPr>
                <w:rFonts w:cs="Open Sans"/>
                <w:szCs w:val="18"/>
                <w:lang w:eastAsia="en-GB"/>
              </w:rPr>
              <w:t xml:space="preserve">¾ hr </w:t>
            </w:r>
            <w:r w:rsidRPr="00F034FA">
              <w:rPr>
                <w:rFonts w:cs="Open Sans"/>
                <w:szCs w:val="18"/>
                <w:lang w:eastAsia="en-GB"/>
              </w:rPr>
              <w:t xml:space="preserve">Bosworth Soldier, </w:t>
            </w:r>
            <w:r w:rsidR="00F034FA">
              <w:rPr>
                <w:rFonts w:cs="Open Sans"/>
                <w:szCs w:val="18"/>
                <w:lang w:eastAsia="en-GB"/>
              </w:rPr>
              <w:t xml:space="preserve">1-1.5hr </w:t>
            </w:r>
            <w:r w:rsidRPr="00F034FA">
              <w:rPr>
                <w:rFonts w:cs="Open Sans"/>
                <w:szCs w:val="18"/>
                <w:lang w:eastAsia="en-GB"/>
              </w:rPr>
              <w:t xml:space="preserve">Guided Walk, </w:t>
            </w:r>
            <w:r w:rsidR="00522709">
              <w:rPr>
                <w:rFonts w:cs="Open Sans"/>
                <w:szCs w:val="18"/>
                <w:lang w:eastAsia="en-GB"/>
              </w:rPr>
              <w:t xml:space="preserve">1hr </w:t>
            </w:r>
            <w:r w:rsidRPr="00F034FA">
              <w:rPr>
                <w:rFonts w:cs="Open Sans"/>
                <w:szCs w:val="18"/>
                <w:lang w:eastAsia="en-GB"/>
              </w:rPr>
              <w:t>Self-led Exhibition</w:t>
            </w:r>
            <w:r w:rsidR="00F034FA" w:rsidRPr="00F034FA">
              <w:rPr>
                <w:rFonts w:cs="Open Sans"/>
                <w:szCs w:val="18"/>
                <w:lang w:eastAsia="en-GB"/>
              </w:rPr>
              <w:t>)</w:t>
            </w:r>
          </w:p>
          <w:p w14:paraId="093493B4" w14:textId="32F30FF9" w:rsidR="00765AF0" w:rsidRDefault="005A7D56" w:rsidP="009D471F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A7D56">
              <w:rPr>
                <w:rFonts w:asciiTheme="majorHAnsi" w:hAnsiTheme="majorHAnsi" w:cs="Open Sans"/>
                <w:lang w:eastAsia="en-GB"/>
              </w:rPr>
              <w:t xml:space="preserve">Min: 16 </w:t>
            </w:r>
            <w:r w:rsidR="004C7335">
              <w:rPr>
                <w:rFonts w:asciiTheme="majorHAnsi" w:hAnsiTheme="majorHAnsi" w:cs="Open Sans"/>
                <w:lang w:eastAsia="en-GB"/>
              </w:rPr>
              <w:t>pupils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or £1</w:t>
            </w:r>
            <w:r w:rsidR="004E6F44">
              <w:rPr>
                <w:rFonts w:asciiTheme="majorHAnsi" w:hAnsiTheme="majorHAnsi" w:cs="Open Sans"/>
                <w:lang w:eastAsia="en-GB"/>
              </w:rPr>
              <w:t>44</w:t>
            </w:r>
            <w:r w:rsidR="009D471F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Pr="005A7D56">
              <w:rPr>
                <w:rFonts w:asciiTheme="majorHAnsi" w:hAnsiTheme="majorHAnsi" w:cs="Open Sans"/>
                <w:lang w:eastAsia="en-GB"/>
              </w:rPr>
              <w:t>Max:  3</w:t>
            </w:r>
            <w:r w:rsidR="00CC7141">
              <w:rPr>
                <w:rFonts w:asciiTheme="majorHAnsi" w:hAnsiTheme="majorHAnsi" w:cs="Open Sans"/>
                <w:lang w:eastAsia="en-GB"/>
              </w:rPr>
              <w:t>2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lang w:eastAsia="en-GB"/>
              </w:rPr>
              <w:t>pupils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per group.</w:t>
            </w:r>
          </w:p>
          <w:p w14:paraId="161674AE" w14:textId="195C5460" w:rsidR="00F034FA" w:rsidRPr="00547C2E" w:rsidRDefault="00F034FA" w:rsidP="009D471F">
            <w:pPr>
              <w:pStyle w:val="Labels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178445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768702E3" w14:textId="7915402D" w:rsidR="00765AF0" w:rsidRPr="00547C2E" w:rsidRDefault="00765AF0" w:rsidP="00DA05C0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547C2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47" w:type="dxa"/>
          </w:tcPr>
          <w:p w14:paraId="3486A9D7" w14:textId="55DAE6A3" w:rsidR="00765AF0" w:rsidRPr="00547C2E" w:rsidRDefault="00765AF0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Battlefield Detectives Package</w:t>
            </w:r>
            <w:r w:rsidR="009D471F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 xml:space="preserve"> - £</w:t>
            </w:r>
            <w:r w:rsidR="001C4E13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9</w:t>
            </w:r>
            <w:r w:rsidR="009D471F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 xml:space="preserve"> per pupil</w:t>
            </w:r>
          </w:p>
          <w:p w14:paraId="1C268C76" w14:textId="7F8CAA5F" w:rsidR="00765AF0" w:rsidRDefault="009D471F" w:rsidP="00DA05C0">
            <w:pPr>
              <w:spacing w:after="0"/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(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Battlefield Detectives, 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1-1.5hr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Guided Walk, 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Self-led Exhibition)</w:t>
            </w:r>
            <w:r w:rsidR="00765AF0" w:rsidRPr="00765AF0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  <w:p w14:paraId="2D2E5BD2" w14:textId="19CEA668" w:rsidR="009D471F" w:rsidRPr="009D471F" w:rsidRDefault="009D471F" w:rsidP="009D471F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Min: 13 </w:t>
            </w:r>
            <w:r w:rsidR="004C7335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or £1</w:t>
            </w:r>
            <w:r w:rsidR="00CC7141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17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. 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Max: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3</w:t>
            </w:r>
            <w:r w:rsidR="00CC7141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2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per group. </w:t>
            </w:r>
          </w:p>
        </w:tc>
      </w:tr>
      <w:tr w:rsidR="00765AF0" w:rsidRPr="00547C2E" w14:paraId="7C4A1717" w14:textId="77777777" w:rsidTr="00DA05C0">
        <w:trPr>
          <w:trHeight w:val="544"/>
        </w:trPr>
        <w:sdt>
          <w:sdtPr>
            <w:rPr>
              <w:sz w:val="28"/>
              <w:szCs w:val="28"/>
            </w:rPr>
            <w:id w:val="93586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FFFFFF" w:themeFill="background1"/>
              </w:tcPr>
              <w:p w14:paraId="261CDE77" w14:textId="77777777" w:rsidR="00765AF0" w:rsidRPr="00A81B2D" w:rsidRDefault="00765AF0" w:rsidP="00DA05C0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3" w:type="dxa"/>
          </w:tcPr>
          <w:p w14:paraId="3C8F34ED" w14:textId="71F83182" w:rsidR="00765AF0" w:rsidRPr="00547C2E" w:rsidRDefault="00765AF0" w:rsidP="00DA05C0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Life in Roman Britain Package</w:t>
            </w:r>
            <w:r w:rsidR="005A7D56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- £9 per pupil</w:t>
            </w:r>
          </w:p>
          <w:p w14:paraId="6EC70F4A" w14:textId="02DB8E4A" w:rsidR="005A7D56" w:rsidRPr="00547C2E" w:rsidRDefault="005A7D56" w:rsidP="005A7D56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>
              <w:rPr>
                <w:rFonts w:asciiTheme="majorHAnsi" w:hAnsiTheme="majorHAnsi"/>
              </w:rPr>
              <w:t>(</w:t>
            </w:r>
            <w:r w:rsidR="00522709">
              <w:rPr>
                <w:rFonts w:asciiTheme="majorHAnsi" w:hAnsiTheme="majorHAnsi"/>
              </w:rPr>
              <w:t xml:space="preserve">1hr </w:t>
            </w:r>
            <w:r w:rsidRPr="005A7D56">
              <w:rPr>
                <w:rFonts w:asciiTheme="majorHAnsi" w:hAnsiTheme="majorHAnsi"/>
              </w:rPr>
              <w:t xml:space="preserve">Boudica, </w:t>
            </w:r>
            <w:r w:rsidR="00522709">
              <w:rPr>
                <w:rFonts w:asciiTheme="majorHAnsi" w:hAnsiTheme="majorHAnsi"/>
              </w:rPr>
              <w:t xml:space="preserve">1hr </w:t>
            </w:r>
            <w:r w:rsidRPr="005A7D56">
              <w:rPr>
                <w:rFonts w:asciiTheme="majorHAnsi" w:hAnsiTheme="majorHAnsi"/>
              </w:rPr>
              <w:t xml:space="preserve">Roman Soldier </w:t>
            </w:r>
            <w:r>
              <w:rPr>
                <w:rFonts w:asciiTheme="majorHAnsi" w:hAnsiTheme="majorHAnsi"/>
              </w:rPr>
              <w:t>&amp;</w:t>
            </w:r>
            <w:r w:rsidRPr="005A7D56">
              <w:rPr>
                <w:rFonts w:asciiTheme="majorHAnsi" w:hAnsiTheme="majorHAnsi"/>
              </w:rPr>
              <w:t xml:space="preserve"> </w:t>
            </w:r>
            <w:r w:rsidR="00522709">
              <w:rPr>
                <w:rFonts w:asciiTheme="majorHAnsi" w:hAnsiTheme="majorHAnsi"/>
              </w:rPr>
              <w:t xml:space="preserve">1hr </w:t>
            </w:r>
            <w:r w:rsidRPr="005A7D56">
              <w:rPr>
                <w:rFonts w:asciiTheme="majorHAnsi" w:hAnsiTheme="majorHAnsi"/>
              </w:rPr>
              <w:t>Roman Archeology</w:t>
            </w:r>
            <w:r>
              <w:rPr>
                <w:rFonts w:asciiTheme="majorHAnsi" w:hAnsiTheme="majorHAnsi"/>
              </w:rPr>
              <w:t>)</w:t>
            </w:r>
          </w:p>
          <w:p w14:paraId="450FE2C8" w14:textId="127FDDE5" w:rsidR="00765AF0" w:rsidRDefault="005A7D56" w:rsidP="00DA05C0">
            <w:pPr>
              <w:pStyle w:val="Labels"/>
              <w:rPr>
                <w:rFonts w:asciiTheme="majorHAnsi" w:hAnsiTheme="majorHAnsi"/>
              </w:rPr>
            </w:pPr>
            <w:r w:rsidRPr="005A7D56">
              <w:rPr>
                <w:rFonts w:asciiTheme="majorHAnsi" w:hAnsiTheme="majorHAnsi"/>
              </w:rPr>
              <w:t xml:space="preserve">Min: 26 </w:t>
            </w:r>
            <w:r w:rsidR="004C7335">
              <w:rPr>
                <w:rFonts w:asciiTheme="majorHAnsi" w:hAnsiTheme="majorHAnsi"/>
              </w:rPr>
              <w:t>pupils</w:t>
            </w:r>
            <w:r w:rsidRPr="005A7D56">
              <w:rPr>
                <w:rFonts w:asciiTheme="majorHAnsi" w:hAnsiTheme="majorHAnsi"/>
              </w:rPr>
              <w:t xml:space="preserve"> or £234</w:t>
            </w:r>
            <w:r>
              <w:rPr>
                <w:rFonts w:asciiTheme="majorHAnsi" w:hAnsiTheme="majorHAnsi"/>
              </w:rPr>
              <w:t xml:space="preserve">. </w:t>
            </w:r>
            <w:r w:rsidRPr="005A7D56">
              <w:rPr>
                <w:rFonts w:asciiTheme="majorHAnsi" w:hAnsiTheme="majorHAnsi"/>
              </w:rPr>
              <w:t>Max:</w:t>
            </w:r>
            <w:r>
              <w:rPr>
                <w:rFonts w:asciiTheme="majorHAnsi" w:hAnsiTheme="majorHAnsi"/>
              </w:rPr>
              <w:t xml:space="preserve"> </w:t>
            </w:r>
            <w:r w:rsidRPr="005A7D56">
              <w:rPr>
                <w:rFonts w:asciiTheme="majorHAnsi" w:hAnsiTheme="majorHAnsi"/>
              </w:rPr>
              <w:t>3</w:t>
            </w:r>
            <w:r w:rsidR="00CC7141">
              <w:rPr>
                <w:rFonts w:asciiTheme="majorHAnsi" w:hAnsiTheme="majorHAnsi"/>
              </w:rPr>
              <w:t>0</w:t>
            </w:r>
            <w:r w:rsidRPr="005A7D56">
              <w:rPr>
                <w:rFonts w:asciiTheme="majorHAnsi" w:hAnsiTheme="majorHAnsi"/>
              </w:rPr>
              <w:t xml:space="preserve"> </w:t>
            </w:r>
            <w:r w:rsidR="004C7335">
              <w:rPr>
                <w:rFonts w:asciiTheme="majorHAnsi" w:hAnsiTheme="majorHAnsi"/>
              </w:rPr>
              <w:t>pupils</w:t>
            </w:r>
            <w:r w:rsidRPr="005A7D56">
              <w:rPr>
                <w:rFonts w:asciiTheme="majorHAnsi" w:hAnsiTheme="majorHAnsi"/>
              </w:rPr>
              <w:t xml:space="preserve"> per group. </w:t>
            </w:r>
          </w:p>
          <w:p w14:paraId="5CEE3CB1" w14:textId="3714CFCC" w:rsidR="00522709" w:rsidRPr="00547C2E" w:rsidRDefault="00522709" w:rsidP="00DA05C0">
            <w:pPr>
              <w:pStyle w:val="Labels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-173114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3A9B2EEA" w14:textId="77777777" w:rsidR="00765AF0" w:rsidRPr="00547C2E" w:rsidRDefault="00765AF0" w:rsidP="00DA05C0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547C2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47" w:type="dxa"/>
          </w:tcPr>
          <w:p w14:paraId="7326E701" w14:textId="4F7105DC" w:rsidR="00765AF0" w:rsidRPr="00547C2E" w:rsidRDefault="00765AF0" w:rsidP="00765AF0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Impact Package</w:t>
            </w:r>
            <w:r w:rsidR="009D471F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- £</w:t>
            </w:r>
            <w:r w:rsidR="001C4E13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9</w:t>
            </w:r>
            <w:r w:rsidR="009D471F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per pupil</w:t>
            </w:r>
          </w:p>
          <w:p w14:paraId="23FCA8E7" w14:textId="0F73972F" w:rsidR="009D471F" w:rsidRDefault="009D471F" w:rsidP="009D471F">
            <w:pPr>
              <w:spacing w:after="0"/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(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1hr Impact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, 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1-1.5hr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Guided Walk, 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Self-led Exhibition)</w:t>
            </w:r>
            <w:r w:rsidRPr="00765AF0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  <w:p w14:paraId="6E638DF6" w14:textId="4C011D90" w:rsidR="00765AF0" w:rsidRPr="00547C2E" w:rsidRDefault="009D471F" w:rsidP="009D471F">
            <w:pPr>
              <w:pStyle w:val="Labels"/>
              <w:rPr>
                <w:rFonts w:asciiTheme="majorHAnsi" w:hAnsiTheme="majorHAnsi"/>
                <w:szCs w:val="18"/>
              </w:rPr>
            </w:pP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 xml:space="preserve">Min: 13 </w:t>
            </w:r>
            <w:r w:rsidR="004C7335">
              <w:rPr>
                <w:rFonts w:asciiTheme="majorHAnsi" w:hAnsiTheme="majorHAnsi" w:cs="Open Sans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 xml:space="preserve"> or £1</w:t>
            </w:r>
            <w:r w:rsidR="00CC7141">
              <w:rPr>
                <w:rFonts w:asciiTheme="majorHAnsi" w:hAnsiTheme="majorHAnsi" w:cs="Open Sans"/>
                <w:szCs w:val="18"/>
                <w:lang w:eastAsia="en-GB"/>
              </w:rPr>
              <w:t>17</w:t>
            </w:r>
            <w:r>
              <w:rPr>
                <w:rFonts w:asciiTheme="majorHAnsi" w:hAnsiTheme="majorHAnsi" w:cs="Open Sans"/>
                <w:szCs w:val="18"/>
                <w:lang w:eastAsia="en-GB"/>
              </w:rPr>
              <w:t xml:space="preserve">. 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>Max:</w:t>
            </w:r>
            <w:r>
              <w:rPr>
                <w:rFonts w:asciiTheme="majorHAnsi" w:hAnsiTheme="majorHAnsi" w:cs="Open Sans"/>
                <w:szCs w:val="18"/>
                <w:lang w:eastAsia="en-GB"/>
              </w:rPr>
              <w:t xml:space="preserve"> 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>3</w:t>
            </w:r>
            <w:r w:rsidR="00CC7141">
              <w:rPr>
                <w:rFonts w:asciiTheme="majorHAnsi" w:hAnsiTheme="majorHAnsi" w:cs="Open Sans"/>
                <w:szCs w:val="18"/>
                <w:lang w:eastAsia="en-GB"/>
              </w:rPr>
              <w:t>2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 xml:space="preserve"> per group.</w:t>
            </w:r>
          </w:p>
        </w:tc>
      </w:tr>
      <w:tr w:rsidR="00F034FA" w:rsidRPr="00547C2E" w14:paraId="083E7AC5" w14:textId="77777777" w:rsidTr="00A95596">
        <w:trPr>
          <w:trHeight w:val="544"/>
        </w:trPr>
        <w:sdt>
          <w:sdtPr>
            <w:rPr>
              <w:sz w:val="28"/>
              <w:szCs w:val="28"/>
            </w:rPr>
            <w:id w:val="65203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FFFFFF" w:themeFill="background1"/>
              </w:tcPr>
              <w:p w14:paraId="4164CFF5" w14:textId="77777777" w:rsidR="00F034FA" w:rsidRDefault="00F034FA" w:rsidP="00DA05C0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347" w:type="dxa"/>
            <w:gridSpan w:val="3"/>
          </w:tcPr>
          <w:p w14:paraId="4B1BE574" w14:textId="1D4D90B2" w:rsidR="00F034FA" w:rsidRPr="00FE1C0D" w:rsidRDefault="00F034FA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FE1C0D">
              <w:rPr>
                <w:rFonts w:asciiTheme="majorHAnsi" w:hAnsiTheme="majorHAnsi" w:cs="Open Sans"/>
                <w:b/>
                <w:bCs/>
                <w:sz w:val="18"/>
                <w:szCs w:val="18"/>
                <w:lang w:eastAsia="en-GB"/>
              </w:rPr>
              <w:t>I do not wish to book a package</w:t>
            </w:r>
          </w:p>
        </w:tc>
      </w:tr>
    </w:tbl>
    <w:p w14:paraId="2682B978" w14:textId="77777777" w:rsidR="00765AF0" w:rsidRDefault="00765AF0" w:rsidP="00547C2E">
      <w:pPr>
        <w:spacing w:after="0"/>
        <w:rPr>
          <w:rFonts w:ascii="Open Sans" w:hAnsi="Open Sans" w:cs="Open Sans"/>
          <w:lang w:eastAsia="en-GB"/>
        </w:rPr>
      </w:pPr>
    </w:p>
    <w:p w14:paraId="030E8365" w14:textId="0D7BFB8F" w:rsidR="00547C2E" w:rsidRPr="00522709" w:rsidRDefault="00865644" w:rsidP="00547C2E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Alternatively, choose from </w:t>
      </w:r>
      <w:r w:rsidR="009D471F">
        <w:rPr>
          <w:rFonts w:ascii="Open Sans" w:hAnsi="Open Sans" w:cs="Open Sans"/>
          <w:sz w:val="20"/>
          <w:szCs w:val="20"/>
          <w:lang w:eastAsia="en-GB"/>
        </w:rPr>
        <w:t>a</w:t>
      </w: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 range of activities to create a bespoke itinerary to suit </w:t>
      </w:r>
      <w:r w:rsidR="009D471F">
        <w:rPr>
          <w:rFonts w:ascii="Open Sans" w:hAnsi="Open Sans" w:cs="Open Sans"/>
          <w:sz w:val="20"/>
          <w:szCs w:val="20"/>
          <w:lang w:eastAsia="en-GB"/>
        </w:rPr>
        <w:t>your</w:t>
      </w: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 time and budget</w:t>
      </w:r>
      <w:r w:rsidR="009D471F">
        <w:rPr>
          <w:rFonts w:ascii="Open Sans" w:hAnsi="Open Sans" w:cs="Open Sans"/>
          <w:sz w:val="20"/>
          <w:szCs w:val="20"/>
          <w:lang w:eastAsia="en-GB"/>
        </w:rPr>
        <w:t>.</w:t>
      </w:r>
    </w:p>
    <w:tbl>
      <w:tblPr>
        <w:tblW w:w="11057" w:type="dxa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638"/>
        <w:gridCol w:w="5174"/>
        <w:gridCol w:w="567"/>
        <w:gridCol w:w="4678"/>
      </w:tblGrid>
      <w:tr w:rsidR="009D471F" w14:paraId="202599A2" w14:textId="77777777" w:rsidTr="001C4E13">
        <w:trPr>
          <w:trHeight w:val="544"/>
        </w:trPr>
        <w:tc>
          <w:tcPr>
            <w:tcW w:w="11057" w:type="dxa"/>
            <w:gridSpan w:val="4"/>
            <w:shd w:val="clear" w:color="auto" w:fill="FFFFFF" w:themeFill="background1"/>
          </w:tcPr>
          <w:p w14:paraId="1CED3099" w14:textId="431C2FAB" w:rsidR="009D471F" w:rsidRDefault="009D471F" w:rsidP="009D471F">
            <w:pPr>
              <w:spacing w:after="0"/>
              <w:rPr>
                <w:b/>
                <w:bCs/>
                <w:color w:val="990033"/>
              </w:rPr>
            </w:pPr>
            <w:r>
              <w:rPr>
                <w:b/>
                <w:bCs/>
                <w:color w:val="990033"/>
              </w:rPr>
              <w:t>Single Learning Sessions</w:t>
            </w:r>
          </w:p>
          <w:p w14:paraId="69E56376" w14:textId="79C85387" w:rsidR="009D471F" w:rsidRPr="00547C2E" w:rsidRDefault="00F034FA" w:rsidP="009D471F">
            <w:pPr>
              <w:spacing w:after="0"/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F034FA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IMPORTANT: If you would like to see the exhibition – you need to book on to the Self-led Tour of the Exhibition session.</w:t>
            </w:r>
          </w:p>
        </w:tc>
      </w:tr>
      <w:tr w:rsidR="00547C2E" w14:paraId="55A7273C" w14:textId="1236E522" w:rsidTr="001C4E13">
        <w:trPr>
          <w:trHeight w:val="544"/>
        </w:trPr>
        <w:tc>
          <w:tcPr>
            <w:tcW w:w="638" w:type="dxa"/>
            <w:shd w:val="clear" w:color="auto" w:fill="FFFFFF" w:themeFill="background1"/>
          </w:tcPr>
          <w:p w14:paraId="5C332962" w14:textId="40BC4DCC" w:rsidR="00547C2E" w:rsidRPr="00A81B2D" w:rsidRDefault="00E30FDB" w:rsidP="00F034FA">
            <w:pPr>
              <w:pStyle w:val="Labels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60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65A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74" w:type="dxa"/>
          </w:tcPr>
          <w:p w14:paraId="7FF5067F" w14:textId="77777777" w:rsidR="00547C2E" w:rsidRPr="00547C2E" w:rsidRDefault="00547C2E" w:rsidP="00547C2E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47C2E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Bosworth Soldier</w:t>
            </w:r>
            <w:r w:rsidRPr="00547C2E">
              <w:rPr>
                <w:rFonts w:asciiTheme="majorHAnsi" w:hAnsiTheme="majorHAnsi" w:cs="Open Sans"/>
                <w:lang w:eastAsia="en-GB"/>
              </w:rPr>
              <w:t xml:space="preserve"> </w:t>
            </w:r>
          </w:p>
          <w:p w14:paraId="29EBC9BD" w14:textId="7D6FEF39" w:rsidR="00547C2E" w:rsidRPr="004C7335" w:rsidRDefault="00547C2E" w:rsidP="00547C2E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47C2E">
              <w:rPr>
                <w:rFonts w:asciiTheme="majorHAnsi" w:hAnsiTheme="majorHAnsi" w:cs="Open Sans"/>
                <w:lang w:eastAsia="en-GB"/>
              </w:rPr>
              <w:t>45mins, £3</w:t>
            </w:r>
            <w:r w:rsidR="001C4E13">
              <w:rPr>
                <w:rFonts w:asciiTheme="majorHAnsi" w:hAnsiTheme="majorHAnsi" w:cs="Open Sans"/>
                <w:lang w:eastAsia="en-GB"/>
              </w:rPr>
              <w:t>.40</w:t>
            </w:r>
            <w:r w:rsidRPr="00547C2E">
              <w:rPr>
                <w:rFonts w:asciiTheme="majorHAnsi" w:hAnsiTheme="majorHAnsi" w:cs="Open Sans"/>
                <w:lang w:eastAsia="en-GB"/>
              </w:rPr>
              <w:t xml:space="preserve"> per pupil </w:t>
            </w:r>
            <w:r w:rsidR="004C7335" w:rsidRPr="004C7335">
              <w:rPr>
                <w:rFonts w:asciiTheme="majorHAnsi" w:hAnsiTheme="majorHAnsi" w:cs="Open Sans"/>
                <w:i/>
                <w:iCs/>
                <w:lang w:eastAsia="en-GB"/>
              </w:rPr>
              <w:t>(Min: 16 pupils or £48. Max: 35 pupils)</w:t>
            </w:r>
          </w:p>
        </w:tc>
        <w:sdt>
          <w:sdtPr>
            <w:rPr>
              <w:sz w:val="28"/>
              <w:szCs w:val="28"/>
            </w:rPr>
            <w:id w:val="-144097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6FD7B8D6" w14:textId="27F2319C" w:rsidR="00547C2E" w:rsidRPr="00547C2E" w:rsidRDefault="00522709" w:rsidP="00547C2E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F324206" w14:textId="77777777" w:rsidR="00547C2E" w:rsidRPr="00547C2E" w:rsidRDefault="00547C2E" w:rsidP="00547C2E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547C2E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Guided Walks of the Battlefield Trail</w:t>
            </w:r>
            <w:r w:rsidRPr="00547C2E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</w:p>
          <w:p w14:paraId="5F00F256" w14:textId="3622D9FA" w:rsidR="00547C2E" w:rsidRPr="00765AF0" w:rsidRDefault="004C7335" w:rsidP="00547C2E">
            <w:pPr>
              <w:spacing w:after="0"/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</w:pP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£</w:t>
            </w:r>
            <w:r w:rsidR="00547C2E" w:rsidRPr="00765AF0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2.</w:t>
            </w:r>
            <w:r w:rsidR="001C4E13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8</w:t>
            </w:r>
            <w:r w:rsidR="00547C2E" w:rsidRPr="00765AF0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0 per pupil</w:t>
            </w:r>
            <w:r w:rsidR="00547C2E" w:rsidRPr="00765AF0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Pr="004C7335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(Min: 1</w:t>
            </w:r>
            <w:r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8</w:t>
            </w:r>
            <w:r w:rsidRPr="004C7335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pupils or £4</w:t>
            </w:r>
            <w:r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5</w:t>
            </w:r>
            <w:r w:rsidRPr="004C7335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. Max: 3</w:t>
            </w:r>
            <w:r w:rsidR="00CC7141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2</w:t>
            </w:r>
            <w:r w:rsidRPr="004C7335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pupils)</w:t>
            </w:r>
          </w:p>
        </w:tc>
      </w:tr>
      <w:tr w:rsidR="00A81B2D" w:rsidRPr="00FA3EB3" w14:paraId="70773F5A" w14:textId="425DB4CB" w:rsidTr="001C4E13">
        <w:trPr>
          <w:trHeight w:val="544"/>
        </w:trPr>
        <w:sdt>
          <w:sdtPr>
            <w:rPr>
              <w:sz w:val="28"/>
              <w:szCs w:val="28"/>
            </w:rPr>
            <w:id w:val="-169822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FFFFFF" w:themeFill="background1"/>
              </w:tcPr>
              <w:p w14:paraId="4C9F62CE" w14:textId="2D4EA7AE" w:rsidR="00A81B2D" w:rsidRPr="00A81B2D" w:rsidRDefault="00522709" w:rsidP="00A81B2D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4" w:type="dxa"/>
          </w:tcPr>
          <w:p w14:paraId="0CC5447A" w14:textId="77777777" w:rsidR="00A81B2D" w:rsidRPr="00547C2E" w:rsidRDefault="00A81B2D" w:rsidP="00A81B2D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47C2E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Bosworth Soldier and Archer</w:t>
            </w:r>
            <w:r w:rsidRPr="00547C2E">
              <w:rPr>
                <w:rFonts w:asciiTheme="majorHAnsi" w:hAnsiTheme="majorHAnsi" w:cs="Open Sans"/>
                <w:lang w:eastAsia="en-GB"/>
              </w:rPr>
              <w:t xml:space="preserve"> </w:t>
            </w:r>
          </w:p>
          <w:p w14:paraId="0898FEE5" w14:textId="0E20C2D4" w:rsidR="00A81B2D" w:rsidRPr="00547C2E" w:rsidRDefault="00A81B2D" w:rsidP="00A81B2D">
            <w:pPr>
              <w:pStyle w:val="Labels"/>
              <w:rPr>
                <w:rFonts w:asciiTheme="majorHAnsi" w:hAnsiTheme="majorHAnsi"/>
              </w:rPr>
            </w:pPr>
            <w:r w:rsidRPr="00547C2E">
              <w:rPr>
                <w:rFonts w:asciiTheme="majorHAnsi" w:hAnsiTheme="majorHAnsi" w:cs="Open Sans"/>
                <w:lang w:eastAsia="en-GB"/>
              </w:rPr>
              <w:t>1.25 hrs £6</w:t>
            </w:r>
            <w:r w:rsidR="001C4E13">
              <w:rPr>
                <w:rFonts w:asciiTheme="majorHAnsi" w:hAnsiTheme="majorHAnsi" w:cs="Open Sans"/>
                <w:lang w:eastAsia="en-GB"/>
              </w:rPr>
              <w:t>.75</w:t>
            </w:r>
            <w:r w:rsidRPr="00547C2E">
              <w:rPr>
                <w:rFonts w:asciiTheme="majorHAnsi" w:hAnsiTheme="majorHAnsi" w:cs="Open Sans"/>
                <w:lang w:eastAsia="en-GB"/>
              </w:rPr>
              <w:t xml:space="preserve"> per pupil</w:t>
            </w:r>
            <w:r w:rsidR="004C7335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="004C7335" w:rsidRPr="004C7335">
              <w:rPr>
                <w:rFonts w:asciiTheme="majorHAnsi" w:hAnsiTheme="majorHAnsi" w:cs="Open Sans"/>
                <w:i/>
                <w:iCs/>
                <w:lang w:eastAsia="en-GB"/>
              </w:rPr>
              <w:t>(Min: 16 pupils or £96. Max: 35 pupils)</w:t>
            </w: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114231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02DE223D" w14:textId="2DAB3CFC" w:rsidR="00A81B2D" w:rsidRPr="00547C2E" w:rsidRDefault="00522709" w:rsidP="00A81B2D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FEDAAA3" w14:textId="5ABB0070" w:rsidR="00A81B2D" w:rsidRPr="00547C2E" w:rsidRDefault="00547C2E" w:rsidP="00A81B2D">
            <w:pPr>
              <w:pStyle w:val="Labels"/>
              <w:rPr>
                <w:rFonts w:asciiTheme="majorHAnsi" w:hAnsiTheme="majorHAnsi"/>
                <w:szCs w:val="18"/>
              </w:rPr>
            </w:pPr>
            <w:r w:rsidRPr="00547C2E">
              <w:rPr>
                <w:rFonts w:asciiTheme="majorHAnsi" w:hAnsiTheme="majorHAnsi"/>
                <w:szCs w:val="18"/>
              </w:rPr>
              <w:t xml:space="preserve">1 Hour </w:t>
            </w:r>
            <w:r>
              <w:rPr>
                <w:rFonts w:asciiTheme="majorHAnsi" w:hAnsiTheme="majorHAnsi"/>
                <w:szCs w:val="18"/>
              </w:rPr>
              <w:t>guided walk</w:t>
            </w:r>
          </w:p>
        </w:tc>
      </w:tr>
      <w:tr w:rsidR="00547C2E" w:rsidRPr="00FA3EB3" w14:paraId="47DBCB34" w14:textId="77777777" w:rsidTr="001C4E13">
        <w:trPr>
          <w:trHeight w:val="544"/>
        </w:trPr>
        <w:sdt>
          <w:sdtPr>
            <w:rPr>
              <w:sz w:val="28"/>
              <w:szCs w:val="28"/>
            </w:rPr>
            <w:id w:val="25293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FFFFFF" w:themeFill="background1"/>
              </w:tcPr>
              <w:p w14:paraId="4CE2F11E" w14:textId="40CC5275" w:rsidR="00547C2E" w:rsidRDefault="00547C2E" w:rsidP="00547C2E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4" w:type="dxa"/>
          </w:tcPr>
          <w:p w14:paraId="79842299" w14:textId="77777777" w:rsidR="00547C2E" w:rsidRPr="00547C2E" w:rsidRDefault="00547C2E" w:rsidP="00547C2E">
            <w:pPr>
              <w:spacing w:after="0"/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547C2E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Self-led Tour of the award-winning Exhibition</w:t>
            </w:r>
          </w:p>
          <w:p w14:paraId="3948DDF2" w14:textId="45BC36EB" w:rsidR="00547C2E" w:rsidRPr="00547C2E" w:rsidRDefault="00547C2E" w:rsidP="00547C2E">
            <w:pPr>
              <w:pStyle w:val="Labels"/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</w:pPr>
            <w:r w:rsidRPr="00547C2E">
              <w:rPr>
                <w:rFonts w:asciiTheme="majorHAnsi" w:hAnsiTheme="majorHAnsi" w:cs="Open Sans"/>
                <w:szCs w:val="18"/>
                <w:lang w:eastAsia="en-GB"/>
              </w:rPr>
              <w:t>£2.</w:t>
            </w:r>
            <w:r w:rsidR="001C4E13">
              <w:rPr>
                <w:rFonts w:asciiTheme="majorHAnsi" w:hAnsiTheme="majorHAnsi" w:cs="Open Sans"/>
                <w:szCs w:val="18"/>
                <w:lang w:eastAsia="en-GB"/>
              </w:rPr>
              <w:t>8</w:t>
            </w:r>
            <w:r w:rsidRPr="00547C2E">
              <w:rPr>
                <w:rFonts w:asciiTheme="majorHAnsi" w:hAnsiTheme="majorHAnsi" w:cs="Open Sans"/>
                <w:szCs w:val="18"/>
                <w:lang w:eastAsia="en-GB"/>
              </w:rPr>
              <w:t xml:space="preserve">0 per pupil </w:t>
            </w:r>
            <w:r w:rsidRPr="00547C2E">
              <w:rPr>
                <w:rFonts w:asciiTheme="majorHAnsi" w:hAnsiTheme="majorHAnsi" w:cs="Open Sans"/>
                <w:i/>
                <w:iCs/>
                <w:szCs w:val="18"/>
                <w:lang w:eastAsia="en-GB"/>
              </w:rPr>
              <w:t>(students must be led in groups by adults)</w:t>
            </w: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109335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3B7762C8" w14:textId="78C6DD0D" w:rsidR="00547C2E" w:rsidRPr="00547C2E" w:rsidRDefault="00522709" w:rsidP="00547C2E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E1572A3" w14:textId="19E7B789" w:rsidR="00547C2E" w:rsidRPr="00547C2E" w:rsidRDefault="00547C2E" w:rsidP="00547C2E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547C2E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1.5 Hours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guided walk (Not suitable for KS1)</w:t>
            </w:r>
            <w:r w:rsidRPr="00547C2E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14:paraId="5F5C60D7" w14:textId="29F8E9E6" w:rsidR="00547C2E" w:rsidRPr="00765AF0" w:rsidRDefault="00547C2E" w:rsidP="00547C2E">
      <w:pPr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</w:pPr>
      <w:r w:rsidRPr="00765AF0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 xml:space="preserve">Shopping </w:t>
      </w:r>
    </w:p>
    <w:p w14:paraId="75FC07BF" w14:textId="77777777" w:rsidR="00547C2E" w:rsidRPr="00F034FA" w:rsidRDefault="00547C2E" w:rsidP="00547C2E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>We have an excellent on-site shop but you can also pre-order gifts if you’re short on time.</w:t>
      </w:r>
    </w:p>
    <w:p w14:paraId="7C638DD7" w14:textId="51AC6154" w:rsidR="009A20C4" w:rsidRPr="00F034FA" w:rsidRDefault="00547C2E" w:rsidP="00547C2E">
      <w:pPr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Would you like to use the shop during your visit? </w:t>
      </w:r>
      <w:bookmarkStart w:id="0" w:name="_Hlk163136799"/>
      <w:r w:rsidRPr="00F034FA"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  <w:t>REQUIRED</w:t>
      </w:r>
      <w:bookmarkEnd w:id="0"/>
    </w:p>
    <w:p w14:paraId="60C82659" w14:textId="438C7095" w:rsidR="009A20C4" w:rsidRPr="00F034FA" w:rsidRDefault="00E30FDB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10578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3.95pt">
            <v:imagedata r:id="rId11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Yes      </w:t>
      </w:r>
      <w:r>
        <w:rPr>
          <w:rFonts w:ascii="Open Sans" w:hAnsi="Open Sans" w:cs="Open Sans"/>
          <w:sz w:val="20"/>
          <w:szCs w:val="20"/>
        </w:rPr>
        <w:pict w14:anchorId="0955326F">
          <v:shape id="_x0000_i1026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No</w:t>
      </w:r>
    </w:p>
    <w:p w14:paraId="79741EE9" w14:textId="7777777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Would you like to pre-order a gift pack? </w:t>
      </w:r>
      <w:r w:rsidRPr="00F034FA"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  <w:t>REQUIRED</w:t>
      </w:r>
    </w:p>
    <w:p w14:paraId="76D2D723" w14:textId="4911C971" w:rsidR="009A20C4" w:rsidRPr="00F034FA" w:rsidRDefault="00E30FDB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247C9468">
          <v:shape id="_x0000_i1027" type="#_x0000_t75" style="width:16.5pt;height:13.95pt">
            <v:imagedata r:id="rId11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Yes     </w:t>
      </w:r>
      <w:r>
        <w:rPr>
          <w:rFonts w:ascii="Open Sans" w:hAnsi="Open Sans" w:cs="Open Sans"/>
          <w:sz w:val="20"/>
          <w:szCs w:val="20"/>
        </w:rPr>
        <w:pict w14:anchorId="5A562994">
          <v:shape id="_x0000_i1028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No</w:t>
      </w:r>
    </w:p>
    <w:p w14:paraId="11945BB8" w14:textId="77777777" w:rsidR="009A20C4" w:rsidRPr="00F034FA" w:rsidRDefault="009A20C4" w:rsidP="009A20C4">
      <w:pPr>
        <w:spacing w:before="240"/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>We can also cater for individual requests if teachers browse the shop on their pre-visit. All options are subject to stock availability.</w:t>
      </w:r>
    </w:p>
    <w:p w14:paraId="038F5B05" w14:textId="77777777" w:rsidR="009A20C4" w:rsidRPr="009A20C4" w:rsidRDefault="009A20C4" w:rsidP="009A20C4">
      <w:pPr>
        <w:rPr>
          <w:rFonts w:ascii="Open Sans" w:hAnsi="Open Sans" w:cs="Open Sans"/>
          <w:color w:val="860038"/>
          <w:spacing w:val="6"/>
          <w:sz w:val="27"/>
          <w:szCs w:val="27"/>
          <w:lang w:eastAsia="en-GB"/>
        </w:rPr>
      </w:pPr>
      <w:r w:rsidRPr="00765AF0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>Payment Options</w:t>
      </w:r>
      <w:r w:rsidRPr="009A20C4">
        <w:rPr>
          <w:rFonts w:ascii="Open Sans" w:hAnsi="Open Sans" w:cs="Open Sans"/>
          <w:color w:val="860038"/>
          <w:spacing w:val="6"/>
          <w:sz w:val="27"/>
          <w:szCs w:val="27"/>
          <w:lang w:eastAsia="en-GB"/>
        </w:rPr>
        <w:t xml:space="preserve"> </w:t>
      </w:r>
      <w:r w:rsidRPr="009A20C4">
        <w:rPr>
          <w:rFonts w:ascii="Open Sans" w:hAnsi="Open Sans" w:cs="Open Sans"/>
          <w:caps/>
          <w:color w:val="666666"/>
          <w:shd w:val="clear" w:color="auto" w:fill="FEE2BE"/>
          <w:lang w:eastAsia="en-GB"/>
        </w:rPr>
        <w:t>REQUIRED</w:t>
      </w:r>
    </w:p>
    <w:p w14:paraId="2DA372A2" w14:textId="7777777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>How would you like to pay for your booking?</w:t>
      </w:r>
    </w:p>
    <w:p w14:paraId="727183F2" w14:textId="2231092E" w:rsidR="009A20C4" w:rsidRPr="00F034FA" w:rsidRDefault="00E30FDB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3685FDC4">
          <v:shape id="_x0000_i1029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On arrival - cash, credit or debit card, cheque (cheques payable to Leicestershire County Council)</w:t>
      </w:r>
    </w:p>
    <w:p w14:paraId="07DFC59E" w14:textId="43FB3A09" w:rsidR="009A20C4" w:rsidRPr="00F034FA" w:rsidRDefault="00E30FDB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4D650A5D">
          <v:shape id="_x0000_i1030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In advance - credit or debit card</w:t>
      </w:r>
    </w:p>
    <w:p w14:paraId="2EACE4B0" w14:textId="5A94FF00" w:rsidR="009A20C4" w:rsidRPr="00F034FA" w:rsidRDefault="00E30FDB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384B7A89">
          <v:shape id="_x0000_i1031" type="#_x0000_t75" style="width:16.5pt;height:13.95pt">
            <v:imagedata r:id="rId11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After – invoice</w:t>
      </w:r>
    </w:p>
    <w:p w14:paraId="39CE06CF" w14:textId="77777777" w:rsidR="009A20C4" w:rsidRPr="00F034FA" w:rsidRDefault="009A20C4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9A20C4">
        <w:rPr>
          <w:rFonts w:ascii="Open Sans" w:hAnsi="Open Sans" w:cs="Open Sans"/>
          <w:u w:val="single"/>
          <w:lang w:eastAsia="en-GB"/>
        </w:rPr>
        <w:br/>
      </w:r>
      <w:r w:rsidRPr="00F034FA">
        <w:rPr>
          <w:rFonts w:ascii="Open Sans" w:hAnsi="Open Sans" w:cs="Open Sans"/>
          <w:sz w:val="20"/>
          <w:szCs w:val="20"/>
          <w:lang w:eastAsia="en-GB"/>
        </w:rPr>
        <w:t>Does your school raise a Purchase Order to pay invoices?</w:t>
      </w:r>
    </w:p>
    <w:p w14:paraId="2F938A4B" w14:textId="36150D6C" w:rsidR="009A20C4" w:rsidRPr="00F034FA" w:rsidRDefault="00E30FDB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42A8B110">
          <v:shape id="_x0000_i1032" type="#_x0000_t75" style="width:16.5pt;height:13.95pt">
            <v:imagedata r:id="rId11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Yes       </w:t>
      </w:r>
      <w:r>
        <w:rPr>
          <w:rFonts w:ascii="Open Sans" w:hAnsi="Open Sans" w:cs="Open Sans"/>
          <w:sz w:val="20"/>
          <w:szCs w:val="20"/>
        </w:rPr>
        <w:pict w14:anchorId="5C9D7DBD">
          <v:shape id="_x0000_i1033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No</w:t>
      </w:r>
    </w:p>
    <w:p w14:paraId="68EF7E98" w14:textId="77777777" w:rsidR="00A738EE" w:rsidRDefault="00A738EE" w:rsidP="009A20C4">
      <w:pPr>
        <w:spacing w:after="0"/>
        <w:rPr>
          <w:rFonts w:ascii="Open Sans" w:hAnsi="Open Sans" w:cs="Open Sans"/>
          <w:lang w:eastAsia="en-GB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3794"/>
        <w:gridCol w:w="6379"/>
      </w:tblGrid>
      <w:tr w:rsidR="009A20C4" w:rsidRPr="00FA3EB3" w14:paraId="602913E2" w14:textId="77777777" w:rsidTr="009A20C4">
        <w:trPr>
          <w:trHeight w:val="544"/>
        </w:trPr>
        <w:tc>
          <w:tcPr>
            <w:tcW w:w="3794" w:type="dxa"/>
          </w:tcPr>
          <w:p w14:paraId="7D3A3B61" w14:textId="43C4F984" w:rsidR="009A20C4" w:rsidRPr="005253B1" w:rsidRDefault="009A20C4" w:rsidP="005253B1">
            <w:pPr>
              <w:pStyle w:val="Labels"/>
              <w:spacing w:before="240" w:after="240"/>
              <w:jc w:val="right"/>
              <w:rPr>
                <w:sz w:val="20"/>
                <w:szCs w:val="20"/>
              </w:rPr>
            </w:pPr>
            <w:r w:rsidRPr="009A20C4">
              <w:rPr>
                <w:sz w:val="20"/>
                <w:szCs w:val="20"/>
              </w:rPr>
              <w:t>Please provide the invoice address if different to organisation address:</w:t>
            </w:r>
          </w:p>
        </w:tc>
        <w:tc>
          <w:tcPr>
            <w:tcW w:w="6379" w:type="dxa"/>
            <w:shd w:val="clear" w:color="auto" w:fill="FFFFFF" w:themeFill="background1"/>
          </w:tcPr>
          <w:p w14:paraId="3E04FB4A" w14:textId="77777777" w:rsidR="009A20C4" w:rsidRPr="00FA3EB3" w:rsidRDefault="009A20C4" w:rsidP="007F74A9"/>
        </w:tc>
      </w:tr>
    </w:tbl>
    <w:p w14:paraId="150A61ED" w14:textId="1E1942F8" w:rsidR="009A20C4" w:rsidRPr="005253B1" w:rsidRDefault="009A20C4" w:rsidP="009A20C4">
      <w:pPr>
        <w:spacing w:before="240"/>
        <w:rPr>
          <w:rFonts w:asciiTheme="majorHAnsi" w:hAnsiTheme="majorHAnsi" w:cs="Open Sans"/>
          <w:b/>
          <w:bCs/>
          <w:sz w:val="28"/>
          <w:szCs w:val="28"/>
          <w:lang w:eastAsia="en-GB"/>
        </w:rPr>
      </w:pPr>
      <w:r w:rsidRPr="005253B1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 xml:space="preserve">Where did you hear about us? </w:t>
      </w:r>
    </w:p>
    <w:p w14:paraId="4ABABFAD" w14:textId="6DDE9C8E" w:rsidR="00F034FA" w:rsidRPr="00F034FA" w:rsidRDefault="00E30FDB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20EDAE14">
          <v:shape id="_x0000_i1034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Internet    </w:t>
      </w:r>
      <w:r>
        <w:rPr>
          <w:rFonts w:ascii="Open Sans" w:hAnsi="Open Sans" w:cs="Open Sans"/>
          <w:sz w:val="20"/>
          <w:szCs w:val="20"/>
        </w:rPr>
        <w:pict w14:anchorId="593BF6C0">
          <v:shape id="_x0000_i1035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Publication/magazine  </w:t>
      </w:r>
      <w:r>
        <w:rPr>
          <w:rFonts w:ascii="Open Sans" w:hAnsi="Open Sans" w:cs="Open Sans"/>
          <w:sz w:val="20"/>
          <w:szCs w:val="20"/>
        </w:rPr>
        <w:pict w14:anchorId="6C761A82">
          <v:shape id="_x0000_i1036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Word of mouth  </w:t>
      </w:r>
      <w:r>
        <w:rPr>
          <w:rFonts w:ascii="Open Sans" w:hAnsi="Open Sans" w:cs="Open Sans"/>
          <w:sz w:val="20"/>
          <w:szCs w:val="20"/>
        </w:rPr>
        <w:pict w14:anchorId="09E3E99C">
          <v:shape id="_x0000_i1037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Visited previously</w:t>
      </w:r>
    </w:p>
    <w:p w14:paraId="30468C14" w14:textId="77777777" w:rsidR="009A20C4" w:rsidRPr="005253B1" w:rsidRDefault="009A20C4" w:rsidP="009A20C4">
      <w:pPr>
        <w:rPr>
          <w:rFonts w:asciiTheme="majorHAnsi" w:hAnsiTheme="majorHAnsi" w:cs="Open Sans"/>
          <w:b/>
          <w:bCs/>
          <w:sz w:val="28"/>
          <w:szCs w:val="28"/>
          <w:lang w:eastAsia="en-GB"/>
        </w:rPr>
      </w:pPr>
      <w:r w:rsidRPr="005253B1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>Terms &amp; Conditions</w:t>
      </w:r>
    </w:p>
    <w:p w14:paraId="379E02F3" w14:textId="7A336897" w:rsidR="009A20C4" w:rsidRPr="00F034FA" w:rsidRDefault="00E30FDB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0785CD3B">
          <v:shape id="_x0000_i1038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I have read, understood and accept the </w:t>
      </w:r>
      <w:hyperlink r:id="rId14" w:history="1">
        <w:r w:rsidR="005253B1" w:rsidRPr="00C20AD4">
          <w:rPr>
            <w:rStyle w:val="Hyperlink"/>
            <w:rFonts w:ascii="Open Sans" w:hAnsi="Open Sans" w:cs="Open Sans"/>
            <w:b/>
            <w:bCs/>
            <w:sz w:val="20"/>
            <w:szCs w:val="20"/>
            <w:lang w:eastAsia="en-GB"/>
          </w:rPr>
          <w:t>terms and conditions</w:t>
        </w:r>
      </w:hyperlink>
      <w:r w:rsidR="005253B1" w:rsidRPr="00F034FA">
        <w:rPr>
          <w:rFonts w:ascii="Open Sans" w:hAnsi="Open Sans" w:cs="Open Sans"/>
          <w:b/>
          <w:bCs/>
          <w:color w:val="860038"/>
          <w:sz w:val="20"/>
          <w:szCs w:val="20"/>
          <w:u w:val="single"/>
          <w:lang w:eastAsia="en-GB"/>
        </w:rPr>
        <w:t xml:space="preserve"> </w: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of this booking.</w:t>
      </w:r>
      <w:r w:rsidR="005253B1" w:rsidRPr="00F034FA">
        <w:rPr>
          <w:rFonts w:ascii="Open Sans" w:hAnsi="Open Sans" w:cs="Open Sans"/>
          <w:sz w:val="20"/>
          <w:szCs w:val="20"/>
          <w:lang w:eastAsia="en-GB"/>
        </w:rPr>
        <w:t xml:space="preserve"> </w:t>
      </w:r>
      <w:r w:rsidR="005253B1" w:rsidRPr="00F034FA"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  <w:t>REQUIRED</w:t>
      </w:r>
    </w:p>
    <w:p w14:paraId="43E408E8" w14:textId="7777777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b/>
          <w:bCs/>
          <w:sz w:val="20"/>
          <w:szCs w:val="20"/>
          <w:lang w:eastAsia="en-GB"/>
        </w:rPr>
        <w:t>Changes to bookings after confirmation can lead to considerable extra work for our team, please check the T&amp;C information for details of extra charges.</w:t>
      </w:r>
    </w:p>
    <w:p w14:paraId="1E3683F3" w14:textId="5D9F7179" w:rsidR="009A20C4" w:rsidRPr="00F034FA" w:rsidRDefault="00E30FDB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331F15D1">
          <v:shape id="_x0000_i1039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I consent to the data I provide on this booking form being used to enable LCC to respond to my enquiry, in line with our </w:t>
      </w:r>
      <w:hyperlink r:id="rId15" w:history="1">
        <w:r w:rsidR="009A20C4" w:rsidRPr="00F034FA">
          <w:rPr>
            <w:rFonts w:ascii="Open Sans" w:hAnsi="Open Sans" w:cs="Open Sans"/>
            <w:color w:val="860038"/>
            <w:sz w:val="20"/>
            <w:szCs w:val="20"/>
            <w:u w:val="single"/>
            <w:lang w:eastAsia="en-GB"/>
          </w:rPr>
          <w:t>Privacy Policy</w:t>
        </w:r>
      </w:hyperlink>
    </w:p>
    <w:p w14:paraId="2C70C8AF" w14:textId="57B1C0A6" w:rsidR="009A20C4" w:rsidRPr="00F034FA" w:rsidRDefault="00E30FDB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4A94D468">
          <v:shape id="_x0000_i1040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From time to time we would like to send you some information about our services. If you are happy to receive this information please tick here</w:t>
      </w:r>
    </w:p>
    <w:p w14:paraId="1518E3C6" w14:textId="0ECBAB4C" w:rsidR="009A20C4" w:rsidRPr="00F034FA" w:rsidRDefault="00E30FDB" w:rsidP="009A20C4">
      <w:pPr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4AA57FAF">
          <v:shape id="_x0000_i1041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We would also like your support to improve our services. If you are happy to take part in customer surveys please tick here</w:t>
      </w:r>
    </w:p>
    <w:sectPr w:rsidR="009A20C4" w:rsidRPr="00F034FA" w:rsidSect="00AB275D">
      <w:headerReference w:type="default" r:id="rId16"/>
      <w:footerReference w:type="default" r:id="rId17"/>
      <w:pgSz w:w="11906" w:h="16838" w:code="9"/>
      <w:pgMar w:top="862" w:right="578" w:bottom="720" w:left="578" w:header="86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0644" w14:textId="77777777" w:rsidR="00096C50" w:rsidRDefault="00096C50" w:rsidP="001A0130">
      <w:pPr>
        <w:spacing w:after="0" w:line="240" w:lineRule="auto"/>
      </w:pPr>
      <w:r>
        <w:separator/>
      </w:r>
    </w:p>
  </w:endnote>
  <w:endnote w:type="continuationSeparator" w:id="0">
    <w:p w14:paraId="1B888F21" w14:textId="77777777" w:rsidR="00096C50" w:rsidRDefault="00096C50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AEED" w14:textId="4AAA7F18" w:rsidR="00AB275D" w:rsidRDefault="00AB275D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79F6747" wp14:editId="62297316">
          <wp:simplePos x="0" y="0"/>
          <wp:positionH relativeFrom="column">
            <wp:posOffset>-208630</wp:posOffset>
          </wp:positionH>
          <wp:positionV relativeFrom="paragraph">
            <wp:posOffset>-104570</wp:posOffset>
          </wp:positionV>
          <wp:extent cx="7251307" cy="48211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109"/>
                  <a:stretch/>
                </pic:blipFill>
                <pic:spPr bwMode="auto">
                  <a:xfrm>
                    <a:off x="0" y="0"/>
                    <a:ext cx="7282120" cy="484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41A507E" wp14:editId="4FCC4F9C">
              <wp:simplePos x="0" y="0"/>
              <wp:positionH relativeFrom="column">
                <wp:posOffset>0</wp:posOffset>
              </wp:positionH>
              <wp:positionV relativeFrom="paragraph">
                <wp:posOffset>-76205</wp:posOffset>
              </wp:positionV>
              <wp:extent cx="6803390" cy="1404620"/>
              <wp:effectExtent l="0" t="0" r="0" b="1905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33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E20EC" w14:textId="33824F4B" w:rsidR="00AB275D" w:rsidRPr="00AB275D" w:rsidRDefault="00AB275D">
                          <w:pPr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B275D"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  <w:t xml:space="preserve">For further information call </w:t>
                          </w:r>
                          <w:r w:rsidRPr="00AB275D">
                            <w:rPr>
                              <w:rFonts w:ascii="Constantia" w:hAnsi="Constant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01455290429 </w:t>
                          </w:r>
                          <w:r w:rsidRPr="00AB275D"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  <w:t xml:space="preserve">or visit </w:t>
                          </w:r>
                          <w:r w:rsidRPr="00AB275D">
                            <w:rPr>
                              <w:rFonts w:ascii="Constantia" w:hAnsi="Constant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www.bosworthbattlefield.org.uk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1A50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6pt;width:535.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" filled="f" stroked="f">
              <v:textbox style="mso-fit-shape-to-text:t">
                <w:txbxContent>
                  <w:p w14:paraId="38DE20EC" w14:textId="33824F4B" w:rsidR="00AB275D" w:rsidRPr="00AB275D" w:rsidRDefault="00AB275D">
                    <w:pPr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</w:pPr>
                    <w:r w:rsidRPr="00AB275D"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  <w:t xml:space="preserve">For further information call </w:t>
                    </w:r>
                    <w:r w:rsidRPr="00AB275D">
                      <w:rPr>
                        <w:rFonts w:ascii="Constantia" w:hAnsi="Constantia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01455290429 </w:t>
                    </w:r>
                    <w:r w:rsidRPr="00AB275D"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  <w:t xml:space="preserve">or visit </w:t>
                    </w:r>
                    <w:r w:rsidRPr="00AB275D">
                      <w:rPr>
                        <w:rFonts w:ascii="Constantia" w:hAnsi="Constantia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www.bosworthbattlefield.org.uk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54C165" w14:textId="053A7F6B" w:rsidR="00BF3A00" w:rsidRDefault="00BF3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A852" w14:textId="77777777" w:rsidR="00096C50" w:rsidRDefault="00096C50" w:rsidP="001A0130">
      <w:pPr>
        <w:spacing w:after="0" w:line="240" w:lineRule="auto"/>
      </w:pPr>
      <w:r>
        <w:separator/>
      </w:r>
    </w:p>
  </w:footnote>
  <w:footnote w:type="continuationSeparator" w:id="0">
    <w:p w14:paraId="10C44BBB" w14:textId="77777777" w:rsidR="00096C50" w:rsidRDefault="00096C50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CF62" w14:textId="69578974" w:rsidR="001A0130" w:rsidRPr="00BB36C1" w:rsidRDefault="004C7335">
    <w:pPr>
      <w:pStyle w:val="Header"/>
      <w:rPr>
        <w:rFonts w:ascii="Constantia" w:hAnsi="Constantia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ED3FAB5" wp14:editId="1908ECA3">
          <wp:simplePos x="0" y="0"/>
          <wp:positionH relativeFrom="column">
            <wp:posOffset>-233680</wp:posOffset>
          </wp:positionH>
          <wp:positionV relativeFrom="paragraph">
            <wp:posOffset>-409575</wp:posOffset>
          </wp:positionV>
          <wp:extent cx="7258050" cy="998873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998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4FA" w:rsidRPr="00BB36C1">
      <w:rPr>
        <w:noProof/>
        <w:color w:val="990033"/>
        <w:sz w:val="44"/>
        <w:szCs w:val="4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A1B543E" wp14:editId="192E3561">
              <wp:simplePos x="0" y="0"/>
              <wp:positionH relativeFrom="column">
                <wp:posOffset>1874520</wp:posOffset>
              </wp:positionH>
              <wp:positionV relativeFrom="paragraph">
                <wp:posOffset>-337820</wp:posOffset>
              </wp:positionV>
              <wp:extent cx="3082925" cy="438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29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9881E" w14:textId="77777777" w:rsidR="005253B1" w:rsidRPr="00BB36C1" w:rsidRDefault="005253B1" w:rsidP="005253B1">
                          <w:pPr>
                            <w:pStyle w:val="Header"/>
                            <w:rPr>
                              <w:rFonts w:ascii="Constantia" w:hAnsi="Constantia"/>
                              <w:b/>
                              <w:bCs/>
                            </w:rPr>
                          </w:pPr>
                          <w:r w:rsidRPr="00BB36C1">
                            <w:rPr>
                              <w:rFonts w:ascii="Constantia" w:hAnsi="Constantia"/>
                              <w:b/>
                              <w:bCs/>
                              <w:color w:val="990033"/>
                              <w:sz w:val="44"/>
                              <w:szCs w:val="44"/>
                            </w:rPr>
                            <w:t>School Booking Form</w:t>
                          </w:r>
                          <w:r w:rsidRPr="00BB36C1">
                            <w:rPr>
                              <w:rFonts w:ascii="Constantia" w:hAnsi="Constantia"/>
                              <w:b/>
                              <w:bCs/>
                              <w:noProof/>
                              <w:lang w:val="en-GB" w:bidi="en-GB"/>
                            </w:rPr>
                            <w:t xml:space="preserve"> </w:t>
                          </w:r>
                        </w:p>
                        <w:p w14:paraId="1467A817" w14:textId="77777777" w:rsidR="005253B1" w:rsidRDefault="005253B1" w:rsidP="005253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B54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6.6pt;width:242.7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" filled="f" stroked="f">
              <v:textbox>
                <w:txbxContent>
                  <w:p w14:paraId="1F79881E" w14:textId="77777777" w:rsidR="005253B1" w:rsidRPr="00BB36C1" w:rsidRDefault="005253B1" w:rsidP="005253B1">
                    <w:pPr>
                      <w:pStyle w:val="Header"/>
                      <w:rPr>
                        <w:rFonts w:ascii="Constantia" w:hAnsi="Constantia"/>
                        <w:b/>
                        <w:bCs/>
                      </w:rPr>
                    </w:pPr>
                    <w:r w:rsidRPr="00BB36C1">
                      <w:rPr>
                        <w:rFonts w:ascii="Constantia" w:hAnsi="Constantia"/>
                        <w:b/>
                        <w:bCs/>
                        <w:color w:val="990033"/>
                        <w:sz w:val="44"/>
                        <w:szCs w:val="44"/>
                      </w:rPr>
                      <w:t>School Booking Form</w:t>
                    </w:r>
                    <w:r w:rsidRPr="00BB36C1">
                      <w:rPr>
                        <w:rFonts w:ascii="Constantia" w:hAnsi="Constantia"/>
                        <w:b/>
                        <w:bCs/>
                        <w:noProof/>
                        <w:lang w:val="en-GB" w:bidi="en-GB"/>
                      </w:rPr>
                      <w:t xml:space="preserve"> </w:t>
                    </w:r>
                  </w:p>
                  <w:p w14:paraId="1467A817" w14:textId="77777777" w:rsidR="005253B1" w:rsidRDefault="005253B1" w:rsidP="005253B1"/>
                </w:txbxContent>
              </v:textbox>
              <w10:wrap type="square"/>
            </v:shape>
          </w:pict>
        </mc:Fallback>
      </mc:AlternateContent>
    </w:r>
    <w:r w:rsidR="00A738EE"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48F59A" wp14:editId="063EB115">
              <wp:simplePos x="0" y="0"/>
              <wp:positionH relativeFrom="column">
                <wp:posOffset>-244630</wp:posOffset>
              </wp:positionH>
              <wp:positionV relativeFrom="paragraph">
                <wp:posOffset>172630</wp:posOffset>
              </wp:positionV>
              <wp:extent cx="7284720" cy="9302400"/>
              <wp:effectExtent l="0" t="0" r="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4720" cy="9302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A52D4F" id="Rectangle 3" o:spid="_x0000_s1026" alt="&quot;&quot;" style="position:absolute;margin-left:-19.25pt;margin-top:13.6pt;width:573.6pt;height:732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" fillcolor="#f2f2f2 [3052]" stroked="f" strokeweight="1pt"/>
          </w:pict>
        </mc:Fallback>
      </mc:AlternateContent>
    </w:r>
    <w:r w:rsidR="001C2EC8" w:rsidRPr="00060F83">
      <w:rPr>
        <w:color w:val="990033"/>
        <w:sz w:val="44"/>
        <w:szCs w:val="44"/>
      </w:rPr>
      <w:t xml:space="preserve"> </w:t>
    </w:r>
    <w:r w:rsidR="00BB36C1">
      <w:rPr>
        <w:color w:val="990033"/>
        <w:sz w:val="44"/>
        <w:szCs w:val="44"/>
      </w:rPr>
      <w:tab/>
    </w:r>
    <w:r w:rsidR="007B523D" w:rsidRPr="00BB36C1">
      <w:rPr>
        <w:rFonts w:ascii="Constantia" w:hAnsi="Constantia"/>
        <w:noProof/>
        <w:lang w:val="en-GB" w:bidi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895910">
    <w:abstractNumId w:val="1"/>
  </w:num>
  <w:num w:numId="2" w16cid:durableId="192514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096C50"/>
    <w:rsid w:val="00043372"/>
    <w:rsid w:val="00060F83"/>
    <w:rsid w:val="00096C50"/>
    <w:rsid w:val="0011698A"/>
    <w:rsid w:val="00134635"/>
    <w:rsid w:val="0016477C"/>
    <w:rsid w:val="0018768C"/>
    <w:rsid w:val="00191BFE"/>
    <w:rsid w:val="001967B0"/>
    <w:rsid w:val="001A0130"/>
    <w:rsid w:val="001C2EC8"/>
    <w:rsid w:val="001C4E13"/>
    <w:rsid w:val="00213494"/>
    <w:rsid w:val="00232876"/>
    <w:rsid w:val="00260AE7"/>
    <w:rsid w:val="00267116"/>
    <w:rsid w:val="002F58E0"/>
    <w:rsid w:val="00355DEE"/>
    <w:rsid w:val="003B2B82"/>
    <w:rsid w:val="003B49EC"/>
    <w:rsid w:val="003D55FB"/>
    <w:rsid w:val="00402433"/>
    <w:rsid w:val="00485366"/>
    <w:rsid w:val="004B47A9"/>
    <w:rsid w:val="004C7335"/>
    <w:rsid w:val="004D4D30"/>
    <w:rsid w:val="004E6F44"/>
    <w:rsid w:val="004F0368"/>
    <w:rsid w:val="00522709"/>
    <w:rsid w:val="005253B1"/>
    <w:rsid w:val="00547C2E"/>
    <w:rsid w:val="005A20B8"/>
    <w:rsid w:val="005A7D56"/>
    <w:rsid w:val="005B0E85"/>
    <w:rsid w:val="005C76DD"/>
    <w:rsid w:val="005E6FA8"/>
    <w:rsid w:val="0062529A"/>
    <w:rsid w:val="006662D2"/>
    <w:rsid w:val="00687CFB"/>
    <w:rsid w:val="00696B6E"/>
    <w:rsid w:val="006A5F0E"/>
    <w:rsid w:val="006C28FD"/>
    <w:rsid w:val="00762C4D"/>
    <w:rsid w:val="00765AF0"/>
    <w:rsid w:val="007718C6"/>
    <w:rsid w:val="007B523D"/>
    <w:rsid w:val="008045C5"/>
    <w:rsid w:val="00835F7E"/>
    <w:rsid w:val="00865644"/>
    <w:rsid w:val="00866BB6"/>
    <w:rsid w:val="00872D54"/>
    <w:rsid w:val="008C5BB3"/>
    <w:rsid w:val="00924173"/>
    <w:rsid w:val="009A20C4"/>
    <w:rsid w:val="009C4ACF"/>
    <w:rsid w:val="009D471F"/>
    <w:rsid w:val="009E123F"/>
    <w:rsid w:val="009E70CA"/>
    <w:rsid w:val="009F7715"/>
    <w:rsid w:val="00A738EE"/>
    <w:rsid w:val="00A81B2D"/>
    <w:rsid w:val="00AB275D"/>
    <w:rsid w:val="00AC2F21"/>
    <w:rsid w:val="00BA66C3"/>
    <w:rsid w:val="00BB0C58"/>
    <w:rsid w:val="00BB36C1"/>
    <w:rsid w:val="00BF3A00"/>
    <w:rsid w:val="00C20AD4"/>
    <w:rsid w:val="00CB16D2"/>
    <w:rsid w:val="00CC7141"/>
    <w:rsid w:val="00CD05DC"/>
    <w:rsid w:val="00CD5B0D"/>
    <w:rsid w:val="00CF353C"/>
    <w:rsid w:val="00DB3723"/>
    <w:rsid w:val="00DC1831"/>
    <w:rsid w:val="00E24175"/>
    <w:rsid w:val="00E30FDB"/>
    <w:rsid w:val="00E3286D"/>
    <w:rsid w:val="00E413DD"/>
    <w:rsid w:val="00F034FA"/>
    <w:rsid w:val="00F1251E"/>
    <w:rsid w:val="00F37986"/>
    <w:rsid w:val="00F40180"/>
    <w:rsid w:val="00F53FDC"/>
    <w:rsid w:val="00FA3EB3"/>
    <w:rsid w:val="00FB2B7D"/>
    <w:rsid w:val="00FD35A6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D1EC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71F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6C1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91BF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20C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20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20C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20C4"/>
    <w:rPr>
      <w:rFonts w:ascii="Arial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hyperlink" Target="https://www.bosworthbattlefield.org.uk/privacy/" TargetMode="External"/><Relationship Id="rId10" Type="http://schemas.openxmlformats.org/officeDocument/2006/relationships/hyperlink" Target="mailto:bosworth@leics.gov.uk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osworthbattlefield.org.uk/wp-content/uploads/2025/06/Bosworth-Battlefield-School-Visit-Terms-Condition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eeling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10A3B3CEBE41BA83EEB0C91DBBE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0F2C-B58F-41AE-8899-1DFF7950AE94}"/>
      </w:docPartPr>
      <w:docPartBody>
        <w:p w:rsidR="00130ECD" w:rsidRDefault="00130ECD" w:rsidP="00130ECD">
          <w:pPr>
            <w:pStyle w:val="2110A3B3CEBE41BA83EEB0C91DBBEF035"/>
          </w:pPr>
          <w:r>
            <w:rPr>
              <w:lang w:val="en-GB" w:bidi="en-GB"/>
            </w:rPr>
            <w:t>Title</w:t>
          </w:r>
        </w:p>
      </w:docPartBody>
    </w:docPart>
    <w:docPart>
      <w:docPartPr>
        <w:name w:val="5B9158EC8C474542AC39DBD42BCC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83D3-9E0E-42A2-8196-3343A350F2D7}"/>
      </w:docPartPr>
      <w:docPartBody>
        <w:p w:rsidR="00130ECD" w:rsidRDefault="00130ECD" w:rsidP="00130ECD">
          <w:pPr>
            <w:pStyle w:val="5B9158EC8C474542AC39DBD42BCC79265"/>
          </w:pPr>
          <w:r>
            <w:rPr>
              <w:lang w:val="en-GB" w:bidi="en-GB"/>
            </w:rPr>
            <w:t>Organisation Name</w:t>
          </w:r>
        </w:p>
      </w:docPartBody>
    </w:docPart>
    <w:docPart>
      <w:docPartPr>
        <w:name w:val="7278737676834F8F875DAE57F020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FB93C-FB38-4A1C-AD10-162FCD185F52}"/>
      </w:docPartPr>
      <w:docPartBody>
        <w:p w:rsidR="00130ECD" w:rsidRDefault="00130ECD" w:rsidP="00130ECD">
          <w:pPr>
            <w:pStyle w:val="7278737676834F8F875DAE57F020275C"/>
          </w:pPr>
          <w:r>
            <w:t>Postcode</w:t>
          </w:r>
        </w:p>
      </w:docPartBody>
    </w:docPart>
    <w:docPart>
      <w:docPartPr>
        <w:name w:val="01AA00BCDD3B45D9910CE91B6366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0620-0CF7-46A8-A25D-B192D2F14735}"/>
      </w:docPartPr>
      <w:docPartBody>
        <w:p w:rsidR="00130ECD" w:rsidRDefault="00130ECD" w:rsidP="00130ECD">
          <w:pPr>
            <w:pStyle w:val="01AA00BCDD3B45D9910CE91B63664060"/>
          </w:pPr>
          <w:r>
            <w:t>Full Name</w:t>
          </w:r>
        </w:p>
      </w:docPartBody>
    </w:docPart>
    <w:docPart>
      <w:docPartPr>
        <w:name w:val="2379590C60BC4F168CAEBF250802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84CD-EF29-461B-AA9A-BEF50E52C49B}"/>
      </w:docPartPr>
      <w:docPartBody>
        <w:p w:rsidR="00130ECD" w:rsidRDefault="00130ECD" w:rsidP="00130ECD">
          <w:pPr>
            <w:pStyle w:val="2379590C60BC4F168CAEBF250802316D5"/>
          </w:pPr>
          <w:r>
            <w:rPr>
              <w:lang w:val="en-GB" w:bidi="en-GB"/>
            </w:rPr>
            <w:t>Organisation Address</w:t>
          </w:r>
        </w:p>
      </w:docPartBody>
    </w:docPart>
    <w:docPart>
      <w:docPartPr>
        <w:name w:val="1C60BD7E79244F8C91AF1607FABC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A061-DC7C-438C-9E41-10D8C7830AAF}"/>
      </w:docPartPr>
      <w:docPartBody>
        <w:p w:rsidR="00130ECD" w:rsidRDefault="00130ECD" w:rsidP="00130ECD">
          <w:pPr>
            <w:pStyle w:val="1C60BD7E79244F8C91AF1607FABC9A08"/>
          </w:pPr>
          <w:r>
            <w:t>Email Address</w:t>
          </w:r>
        </w:p>
      </w:docPartBody>
    </w:docPart>
    <w:docPart>
      <w:docPartPr>
        <w:name w:val="48E9CCDA621341C6940624F05DD38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F4B4-1BCA-4DE9-A5DB-D7018147EBB5}"/>
      </w:docPartPr>
      <w:docPartBody>
        <w:p w:rsidR="00130ECD" w:rsidRDefault="00130ECD" w:rsidP="00130ECD">
          <w:pPr>
            <w:pStyle w:val="48E9CCDA621341C6940624F05DD38D9E"/>
          </w:pPr>
          <w:r>
            <w:t>Telephone Number</w:t>
          </w:r>
        </w:p>
      </w:docPartBody>
    </w:docPart>
    <w:docPart>
      <w:docPartPr>
        <w:name w:val="A1424E575FFA44BA8D28FE35BFB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622C-C702-482C-B1AC-7A5B318F93F3}"/>
      </w:docPartPr>
      <w:docPartBody>
        <w:p w:rsidR="00130ECD" w:rsidRDefault="00130ECD" w:rsidP="00130ECD">
          <w:pPr>
            <w:pStyle w:val="A1424E575FFA44BA8D28FE35BFB35BDC"/>
          </w:pPr>
          <w:r>
            <w:t>Primary Date</w:t>
          </w:r>
        </w:p>
      </w:docPartBody>
    </w:docPart>
    <w:docPart>
      <w:docPartPr>
        <w:name w:val="D3EE9FD47E9A4E85B46DD0D71AB6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154C-B2E1-4387-8B6B-344A35315ABA}"/>
      </w:docPartPr>
      <w:docPartBody>
        <w:p w:rsidR="00130ECD" w:rsidRDefault="00130ECD" w:rsidP="00130ECD">
          <w:pPr>
            <w:pStyle w:val="D3EE9FD47E9A4E85B46DD0D71AB6C3F63"/>
          </w:pPr>
          <w:r w:rsidRPr="00134635">
            <w:rPr>
              <w:rStyle w:val="PlaceholderText"/>
              <w:sz w:val="18"/>
              <w:szCs w:val="18"/>
            </w:rPr>
            <w:t>Click to enter date</w:t>
          </w:r>
        </w:p>
      </w:docPartBody>
    </w:docPart>
    <w:docPart>
      <w:docPartPr>
        <w:name w:val="89538EE4450F4872B29E8660D1B0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1C87-4536-4F1F-A0B4-23455D83B36A}"/>
      </w:docPartPr>
      <w:docPartBody>
        <w:p w:rsidR="00130ECD" w:rsidRDefault="00130ECD" w:rsidP="00130ECD">
          <w:pPr>
            <w:pStyle w:val="89538EE4450F4872B29E8660D1B0FF04"/>
          </w:pPr>
          <w:r>
            <w:t>Number of Students</w:t>
          </w:r>
        </w:p>
      </w:docPartBody>
    </w:docPart>
    <w:docPart>
      <w:docPartPr>
        <w:name w:val="103E2A5ACD1441A6A22C840AE2626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1C36-1713-410B-9E76-190C3727CA3F}"/>
      </w:docPartPr>
      <w:docPartBody>
        <w:p w:rsidR="00130ECD" w:rsidRDefault="00130ECD" w:rsidP="00130ECD">
          <w:pPr>
            <w:pStyle w:val="103E2A5ACD1441A6A22C840AE2626614"/>
          </w:pPr>
          <w:r>
            <w:t>Alternative Date</w:t>
          </w:r>
        </w:p>
      </w:docPartBody>
    </w:docPart>
    <w:docPart>
      <w:docPartPr>
        <w:name w:val="2DE3FB0B54E94AB4903ABCF23136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3998-7959-45BC-83AB-3AA30DDDA23C}"/>
      </w:docPartPr>
      <w:docPartBody>
        <w:p w:rsidR="00130ECD" w:rsidRDefault="00130ECD" w:rsidP="00130ECD">
          <w:pPr>
            <w:pStyle w:val="2DE3FB0B54E94AB4903ABCF23136CB713"/>
          </w:pPr>
          <w:r w:rsidRPr="005C76DD">
            <w:rPr>
              <w:rStyle w:val="PlaceholderText"/>
              <w:sz w:val="18"/>
              <w:szCs w:val="18"/>
            </w:rPr>
            <w:t>Click to enter date</w:t>
          </w:r>
        </w:p>
      </w:docPartBody>
    </w:docPart>
    <w:docPart>
      <w:docPartPr>
        <w:name w:val="54795C4BD1D14EA49F172E2831A3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6A75-580C-4C1A-BBE8-EF6F22E8B18B}"/>
      </w:docPartPr>
      <w:docPartBody>
        <w:p w:rsidR="00130ECD" w:rsidRDefault="00130ECD" w:rsidP="00130ECD">
          <w:pPr>
            <w:pStyle w:val="54795C4BD1D14EA49F172E2831A36771"/>
          </w:pPr>
          <w:r>
            <w:t>Number of Adults (Min 1:8)</w:t>
          </w:r>
        </w:p>
      </w:docPartBody>
    </w:docPart>
    <w:docPart>
      <w:docPartPr>
        <w:name w:val="D75B412DA06E4530BFC443211123C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9A82-807A-46C0-9954-2397E7BEE76A}"/>
      </w:docPartPr>
      <w:docPartBody>
        <w:p w:rsidR="00130ECD" w:rsidRDefault="00130ECD" w:rsidP="00130ECD">
          <w:pPr>
            <w:pStyle w:val="D75B412DA06E4530BFC443211123C447"/>
          </w:pPr>
          <w:r>
            <w:t>Arrival Time</w:t>
          </w:r>
        </w:p>
      </w:docPartBody>
    </w:docPart>
    <w:docPart>
      <w:docPartPr>
        <w:name w:val="4D3DD81B76744C19B0F6ED8A23D3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EF20-3CB3-4829-AF97-5E93931C1A1B}"/>
      </w:docPartPr>
      <w:docPartBody>
        <w:p w:rsidR="00130ECD" w:rsidRDefault="00130ECD" w:rsidP="00130ECD">
          <w:pPr>
            <w:pStyle w:val="4D3DD81B76744C19B0F6ED8A23D38E12"/>
          </w:pPr>
          <w:r>
            <w:t>Number of SEND Students Please include details of needs</w:t>
          </w:r>
        </w:p>
      </w:docPartBody>
    </w:docPart>
    <w:docPart>
      <w:docPartPr>
        <w:name w:val="70663974F32F404BBFE0D9DA76158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55A0-C3EB-409C-872C-674619842DCE}"/>
      </w:docPartPr>
      <w:docPartBody>
        <w:p w:rsidR="00130ECD" w:rsidRDefault="00130ECD" w:rsidP="00130ECD">
          <w:pPr>
            <w:pStyle w:val="70663974F32F404BBFE0D9DA76158831"/>
          </w:pPr>
          <w:r>
            <w:t>Departure Time</w:t>
          </w:r>
        </w:p>
      </w:docPartBody>
    </w:docPart>
    <w:docPart>
      <w:docPartPr>
        <w:name w:val="48A5639794654989B57FBF821A64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F849B-9857-40F4-9B45-FC665F3AEB41}"/>
      </w:docPartPr>
      <w:docPartBody>
        <w:p w:rsidR="00130ECD" w:rsidRDefault="00130ECD" w:rsidP="00130ECD">
          <w:pPr>
            <w:pStyle w:val="48A5639794654989B57FBF821A649619"/>
          </w:pPr>
          <w:r>
            <w:t>Key Stage</w:t>
          </w:r>
        </w:p>
      </w:docPartBody>
    </w:docPart>
    <w:docPart>
      <w:docPartPr>
        <w:name w:val="CE66425723CE42029E3EE08F1BBF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0F09-6FCD-4E78-9D99-4F616C7F66DD}"/>
      </w:docPartPr>
      <w:docPartBody>
        <w:p w:rsidR="00130ECD" w:rsidRDefault="00130ECD" w:rsidP="00130ECD">
          <w:pPr>
            <w:pStyle w:val="CE66425723CE42029E3EE08F1BBFB268"/>
          </w:pPr>
          <w:r>
            <w:t>Any Allergies? Please detail</w:t>
          </w:r>
        </w:p>
      </w:docPartBody>
    </w:docPart>
    <w:docPart>
      <w:docPartPr>
        <w:name w:val="337E5A1196084DB69392C48C0443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EBF8-49F0-412D-93C6-12C601DD0FA3}"/>
      </w:docPartPr>
      <w:docPartBody>
        <w:p w:rsidR="00130ECD" w:rsidRDefault="00130ECD" w:rsidP="00130ECD">
          <w:pPr>
            <w:pStyle w:val="337E5A1196084DB69392C48C04431489"/>
          </w:pPr>
          <w:r>
            <w:t>Year Group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D"/>
    <w:rsid w:val="00130ECD"/>
    <w:rsid w:val="00260AE7"/>
    <w:rsid w:val="00924173"/>
    <w:rsid w:val="009F7715"/>
    <w:rsid w:val="00AC2F21"/>
    <w:rsid w:val="00F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0ECD"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130ECD"/>
    <w:rPr>
      <w:color w:val="808080"/>
    </w:rPr>
  </w:style>
  <w:style w:type="table" w:styleId="TableGrid">
    <w:name w:val="Table Grid"/>
    <w:basedOn w:val="TableNormal"/>
    <w:uiPriority w:val="39"/>
    <w:rsid w:val="00130ECD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133977937450987B95C2061D2E5BC">
    <w:name w:val="123133977937450987B95C2061D2E5BC"/>
    <w:rsid w:val="00130ECD"/>
  </w:style>
  <w:style w:type="paragraph" w:customStyle="1" w:styleId="7278737676834F8F875DAE57F020275C">
    <w:name w:val="7278737676834F8F875DAE57F020275C"/>
    <w:rsid w:val="00130ECD"/>
  </w:style>
  <w:style w:type="paragraph" w:customStyle="1" w:styleId="01AA00BCDD3B45D9910CE91B63664060">
    <w:name w:val="01AA00BCDD3B45D9910CE91B63664060"/>
    <w:rsid w:val="00130ECD"/>
  </w:style>
  <w:style w:type="paragraph" w:customStyle="1" w:styleId="1C60BD7E79244F8C91AF1607FABC9A08">
    <w:name w:val="1C60BD7E79244F8C91AF1607FABC9A08"/>
    <w:rsid w:val="00130ECD"/>
  </w:style>
  <w:style w:type="paragraph" w:customStyle="1" w:styleId="48E9CCDA621341C6940624F05DD38D9E">
    <w:name w:val="48E9CCDA621341C6940624F05DD38D9E"/>
    <w:rsid w:val="00130ECD"/>
  </w:style>
  <w:style w:type="paragraph" w:customStyle="1" w:styleId="A1424E575FFA44BA8D28FE35BFB35BDC">
    <w:name w:val="A1424E575FFA44BA8D28FE35BFB35BDC"/>
    <w:rsid w:val="00130ECD"/>
  </w:style>
  <w:style w:type="paragraph" w:customStyle="1" w:styleId="89538EE4450F4872B29E8660D1B0FF04">
    <w:name w:val="89538EE4450F4872B29E8660D1B0FF04"/>
    <w:rsid w:val="00130ECD"/>
  </w:style>
  <w:style w:type="paragraph" w:customStyle="1" w:styleId="103E2A5ACD1441A6A22C840AE2626614">
    <w:name w:val="103E2A5ACD1441A6A22C840AE2626614"/>
    <w:rsid w:val="00130ECD"/>
  </w:style>
  <w:style w:type="paragraph" w:customStyle="1" w:styleId="54795C4BD1D14EA49F172E2831A36771">
    <w:name w:val="54795C4BD1D14EA49F172E2831A36771"/>
    <w:rsid w:val="00130ECD"/>
  </w:style>
  <w:style w:type="paragraph" w:customStyle="1" w:styleId="D75B412DA06E4530BFC443211123C447">
    <w:name w:val="D75B412DA06E4530BFC443211123C447"/>
    <w:rsid w:val="00130ECD"/>
  </w:style>
  <w:style w:type="paragraph" w:customStyle="1" w:styleId="4D3DD81B76744C19B0F6ED8A23D38E12">
    <w:name w:val="4D3DD81B76744C19B0F6ED8A23D38E12"/>
    <w:rsid w:val="00130ECD"/>
  </w:style>
  <w:style w:type="paragraph" w:customStyle="1" w:styleId="70663974F32F404BBFE0D9DA76158831">
    <w:name w:val="70663974F32F404BBFE0D9DA76158831"/>
    <w:rsid w:val="00130ECD"/>
  </w:style>
  <w:style w:type="paragraph" w:customStyle="1" w:styleId="48A5639794654989B57FBF821A649619">
    <w:name w:val="48A5639794654989B57FBF821A649619"/>
    <w:rsid w:val="00130ECD"/>
  </w:style>
  <w:style w:type="paragraph" w:customStyle="1" w:styleId="CE66425723CE42029E3EE08F1BBFB268">
    <w:name w:val="CE66425723CE42029E3EE08F1BBFB268"/>
    <w:rsid w:val="00130ECD"/>
  </w:style>
  <w:style w:type="paragraph" w:customStyle="1" w:styleId="337E5A1196084DB69392C48C04431489">
    <w:name w:val="337E5A1196084DB69392C48C04431489"/>
    <w:rsid w:val="00130ECD"/>
  </w:style>
  <w:style w:type="paragraph" w:customStyle="1" w:styleId="2110A3B3CEBE41BA83EEB0C91DBBEF035">
    <w:name w:val="2110A3B3CEBE41BA83EEB0C91DBBEF03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5B9158EC8C474542AC39DBD42BCC79265">
    <w:name w:val="5B9158EC8C474542AC39DBD42BCC7926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2379590C60BC4F168CAEBF250802316D5">
    <w:name w:val="2379590C60BC4F168CAEBF250802316D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D3EE9FD47E9A4E85B46DD0D71AB6C3F63">
    <w:name w:val="D3EE9FD47E9A4E85B46DD0D71AB6C3F63"/>
    <w:rsid w:val="00130ECD"/>
    <w:rPr>
      <w:rFonts w:eastAsiaTheme="minorHAnsi"/>
      <w:kern w:val="0"/>
      <w:lang w:val="en-US" w:eastAsia="en-US"/>
      <w14:ligatures w14:val="none"/>
    </w:rPr>
  </w:style>
  <w:style w:type="paragraph" w:customStyle="1" w:styleId="2DE3FB0B54E94AB4903ABCF23136CB713">
    <w:name w:val="2DE3FB0B54E94AB4903ABCF23136CB713"/>
    <w:rsid w:val="00130ECD"/>
    <w:rPr>
      <w:rFonts w:eastAsiaTheme="minorHAnsi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2</Pages>
  <Words>643</Words>
  <Characters>3104</Characters>
  <Application>Microsoft Office Word</Application>
  <DocSecurity>0</DocSecurity>
  <Lines>130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2025-03-31T13:03:00Z</dcterms:created>
  <dcterms:modified xsi:type="dcterms:W3CDTF">2026-01-06T11:25:00Z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